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D-1466/2012 vom 23. März 2012</w:t>
      </w:r>
    </w:p>
    <w:p>
      <w:r>
        <w:t>Bundesverwaltungsgericht, 2012-03-23, DE</w:t>
      </w:r>
    </w:p>
    <w:p>
      <w:r>
        <w:rPr>
          <w:b/>
        </w:rPr>
        <w:t xml:space="preserve">Quelle: </w:t>
      </w:r>
      <w:r>
        <w:t>https://mcp.opencaselaw.ch/entscheid/bvger_D-1466_2012</w:t>
      </w:r>
    </w:p>
    <w:p>
      <w:r>
        <w:t>FR: TAF D-1466/2012 du 23 mars 2012</w:t>
      </w:r>
    </w:p>
    <w:p>
      <w:r>
        <w:t>IT: TAF D-1466/2012 del 23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der Beschwerdeführer in Kolumbien aufhält, und demnach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Allerdings kann sich eine Befragung beziehungsweise eine schriftliche Sachverhaltsabklärung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Sodann ist das Bundesamt in jedem Fall gehalten, den Verzicht auf eine Befragung in der anfechtbaren Verfügung zu begründen (BVGE a.a.O. E. 5.6 sowie 5.7).</w:t>
      </w:r>
    </w:p>
    <w:p>
      <w:r>
        <w:rPr>
          <w:b/>
        </w:rPr>
        <w:t>E. 4.2</w:t>
      </w:r>
    </w:p>
    <w:p>
      <w:r>
        <w:t>Der Beschwerdeführer ist von der Vertretung in Bogotá nicht mündlich befragt worden. Er hat seine Vorbringen jedoch im Asylgesuch vom 12. April 2011 und in der folgenden Eingabe schriftlich dargelegt und dokumentiert. Ausserdem ist ihm mit Zwischenverfügung des BFM vom 6. Juni 2011 das rechtliche Gehör im Hinblick auf die in Erwägung gezogene Abweisung des Gesuches gewährt worden. Aufgrund der einlässlichen Ausführungen des Beschwerdeführers in seinem schriftlichen Asylgesuch und der weiteren Eingabe sowie der zahlreich eingereichten Beweismittel ist der Sachverhalt - wie das BFM in der angefochtenen Verfügung zu Recht ausführt - erstellt. Schliesslich hat das BFM sowohl in seinem Schreiben vom 6. Juni 2011 als auch in seiner Verfügung vom 3. Februar 2012 hinlänglich zum Ausdruck gebracht, welche Gründe dazu führten, das Asylgesuch des Beschwerdeführers abzuweisen beziehungsweise ihm die Einreise in die Schweiz zu verweigern (vgl. Sachverhalt Bstn. C. und D.). Das BFM hat den verfahrensrechtlichen Vorschriften damit Genüge getan.</w:t>
      </w:r>
    </w:p>
    <w:p>
      <w:r>
        <w:rPr>
          <w:b/>
        </w:rPr>
        <w:t>E. 5.1</w:t>
      </w:r>
    </w:p>
    <w:p>
      <w:r>
        <w:t>Das Bundesamt kann ein im Ausland gestelltes Asylgesuch ablehnen, wenn die asylsuchenden Personen keine Verfolgung glaubhaftmachen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[vormaligen] Schweizerischen Asylrekurskommission [EMARK] 1997 Nr. 15 E. 2e-g S. 131 ff.; die dort beschriebene Praxis hat nach bloss redaktionellen Änderungen bei der letzten Totalrevision des Asylgesetzes nach wie vor Gültigkeit).</w:t>
      </w:r>
    </w:p>
    <w:p>
      <w:r>
        <w:rPr>
          <w:b/>
        </w:rPr>
        <w:t>E. 6.1</w:t>
      </w:r>
    </w:p>
    <w:p>
      <w:r>
        <w:t>Nach Prüfung der Akten gelangt das Bundesverwaltungsgericht zu­nächst zum Schluss, dass die Vorinstanz zutreffend festgestellt hat, der Beschwerdeführer habe in seinem Gesuch keine besonders nahen Beziehungen zur Schweiz geltend gemacht. Im Weiteren hat das BFM zu Recht erwogen, dass es dem Beschwerdeführer zuzumuten sei,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dem Beschwerdeführer praktisch unmöglich oder objektiv unzumutbar, sich in einen anderen Staat - insbesondere in einen der Nachbarstaaten Kolumbiens - zu begeben (vgl. EMARK 2004 Nr. 20 und 1997 Nr. 15).</w:t>
      </w:r>
    </w:p>
    <w:p>
      <w:r>
        <w:rPr>
          <w:b/>
        </w:rPr>
        <w:t>E. 6.2</w:t>
      </w:r>
    </w:p>
    <w:p>
      <w:r>
        <w:t>Bei dieser Sachlage kann letztlich offen bleiben, ob der Beschwer­deführer in Kolumbien tatsächlich einer Verfolgung im Sinne von Art. 3 AsylG ausgesetzt ist oder sich allenfalls den geltend gemachten Drohungen seitens der Verfolger (kriminelle Bande) durch eine innerstaatliche Wohnsitzverlegung dauerhaft entziehen könnte.</w:t>
      </w:r>
    </w:p>
    <w:p>
      <w:r>
        <w:rPr>
          <w:b/>
        </w:rPr>
        <w:t>E. 6.3</w:t>
      </w:r>
    </w:p>
    <w:p>
      <w:r>
        <w:t>Nach dem Gesagten ist zusammenfassend festzuhalten, dass der Beschwerdeführer aufgrund der Akten über keine konkrete Beziehungsnähe zur Schweiz verfügt, hingegen die Möglichkeit der anderweitigen Schutzsuche hat. Unter diesen Umständen hat die Vorinstanz dem Beschwerdeführer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