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D-1458/2011 vom 10. März 2011</w:t>
      </w:r>
    </w:p>
    <w:p>
      <w:r>
        <w:t>Bundesverwaltungsgericht, 2011-03-10, DE</w:t>
      </w:r>
    </w:p>
    <w:p>
      <w:r>
        <w:rPr>
          <w:b/>
        </w:rPr>
        <w:t xml:space="preserve">Quelle: </w:t>
      </w:r>
      <w:r>
        <w:t>https://mcp.opencaselaw.ch/entscheid/bvger_D-1458_2011</w:t>
      </w:r>
    </w:p>
    <w:p>
      <w:r>
        <w:t>FR: TAF D-1458/2011 du 10 mars 2011</w:t>
      </w:r>
    </w:p>
    <w:p>
      <w:r>
        <w:t>IT: TAF D-1458/2011 del 10 marzo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D-1458/2011/wif Urteil vom 10. März 2011 Besetzung Einzelrichter Hans Schürch, mit Zustimmung von Richter Daniele Cattaneo; Gerichtsschreiberin Anna Dürmüller Leibundgut. Parteien A._______, geboren am _______, Ghana, c/o _______, Beschwerdeführer, gegen Bundesamt für Migration (BFM), Quellenweg 6, 3003 Bern, Vorinstanz. Gegenstand Nichteintreten auf Asylgesuch und Wegweisung; Verfügung des BFM vom 21. Februar 2011 / N _______. Das Bundesverwaltungsgericht stellt fest, dass der Beschwerdeführer, ein ghanaischer Staatsangehöriger mit letztem Wohnsitz in B._______, sein Heimatland eigenen Angaben zufolge im Juli 2010 verliess und am 12. Januar 2011 von Italien herkommend illegal in die Schweiz einreiste, dass er gleichentags im Empfangs- und Verfahrenszentrum C._______ um Asyl nachsuchte und dort am 24. Januar 2011 summarisch befragt wurde, dass das BFM den Beschwerdeführer am 2. Februar 2011 ge­stützt auf Art. 29 Abs. 1 des Asylgesetzes vom 26. Juni 1998 (AsylG, SR 142.31) ausführlich zu seinen Asylgründen befragte und ihn in der Folge für die Dauer des Verfahrens dem Kanton D._______ zuwies, dass der Beschwerdeführer zur Begründung seines Asylgesuchs im Wesentlichen geltend machte, er sei im Jahr 2008 von einem älteren Studenten namens K., mit dem er ein Zimmer geteilt habe, vergewaltigt worden, dass dieser ihm gedroht habe, er werde umgebracht, wenn er jemandem davon erzähle, dass jedoch auf unerfindliche Weise zunächst ein Professor und in der Folge die ganze Schule von diesem Vorfall erfahren und die anderen Studenten über ihn gesprochen und mit dem Finger auf ihn gezeigt hätten, dass er sich geschämt und deshalb im Februar 2010 die Schule aufgegeben habe, dass sich seine Mutter bei der Schule erkundigt habe, weshalb er seinen Kurs aufgegeben habe, worauf der Direktor ihr alles erzählt habe, dass seine Familie ihm daraufhin vorgeworfen habe, er habe ein Tabu verletzt, dass er aus der Familie ausgeschlossen und aus dem Haus gejagt worden sei, dass er auch von seinen Freunden beleidigt und gehänselt worden sei, dass er sich aus lauter Verzweiflung im Wald habe erhängen wollen, dort jedoch einen italienischen Touristen namens T. getroffen habe, welcher ihn im Auto mitgenommen habe, dass er T. von seinen Problemen erzählt habe, worauf dieser ihn mit dem Schiff nach Italien gebracht habe, dass er zunächst bei T. gewohnt habe, dieser ihn jedoch schon nach wenigen Tagen zu sexuellen Handlungen mit befreundeten Männern genötigt habe, weshalb er von dort geflüchtet sei und sich in der Folge in verschiedenen italienischen Städten aufgehalten habe, dass er sich aufgrund der schwierigen Lebensbedingungen in Italien schliesslich zur Weiterreise in die Schweiz entschieden habe, dass für den weiteren Inhalt der Aussagen auf die Protokolle bei den Akten zu verweisen ist, dass der Beschwerdeführer im Rahmen des erstinstanzlichen Asylverfahrens weder Identitätspapiere noch Beweismittel zur Sache zu den Akten reichte, dass das BFM auf das Asylgesuch des Beschwerdeführers mit Verfügung vom 21. Februar 2011 - eröffnet am 24. Februar 2011 - in Anwendung von Art. 34 Abs. 1 AsylG nicht eintrat und die Wegweisung aus der Schweiz sowie den Vollzug anordnete, dass die Vorinstanz zur Begründung ihres Entscheids im Wesentlichen ausführte, Ghana sei vom Bundesrat als ver­folgungssicherer Staat im Sinne von Art. 6a Abs. 2 Bst. a AsylG bezeichnet worden, dass sich aus den Akten keine Hinweise ergäben, welche die in Bezug auf Gahna bestehende Vermutung der Verfolgungssicherheit widerlegen könnten, dass es sich bei den vom Beschwerdeführer geltend gemachten Vorfällen um Übergriffe Dritter handle, welche er bei den Behörden hätte melden können, dass seine Vorbringen überdies unsubstanziiert, unplausibel und widersprüchlich ausgefallen und daher nicht glaubhaft seien, dass auf sein Asylgesuch daher gestützt auf Art. 34 Abs. 1 AsylG nicht eingetreten werde, dass der Vollzug der Wegweisung zulässig, zumutbar und möglich sei, dass für den weiteren Inhalt der vorinstanzlichen Verfügung auf die Akten zu verweisen ist, dass der Beschwerdeführer mit Beschwerde vom 2. März 2011 (Poststempel) an das Bundesverwaltungsgericht gelangte und dabei beantragte, die vorinstanzliche Verfügung sei aufzuheben und die Sache sei zur neuen Entscheidung an die Vorinstanz zurückzuweisen, eventuell sei infolge Unzulässigkeit oder Unzumutbarkeit des Wegweisungsvollzugs die vorläufige Aufnahme anzuordnen, dass in prozessualer Hinsicht um Gewährung der unentgeltli­chen Rechts­pflege im Sinne von Art. 65 Abs. 1 des Bundesgesetzes vom 20. Dezember 1968 über das Verwaltungsverfahren (VwVG, SR 172.021) sowie Verzicht auf die Erhebung eines Kostenvorschusses ersucht wurde, dass auf den Inhalt der Beschwerde - soweit wesentlich - in den nach­folgenden Erwägungen eingegangen wird, dass die vorinstanzlichen Akten am 8. März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eine Verfol­gung (Art. 34 Abs. 1 AsylG), dass der Beschwerdeführer eigenen Angaben zufolge Staatsange­hö­riger von Ghana ist, dass der Bundesrat Ghana mit Beschluss vom 6. Oktober 1993 zum "safe country" im obgenannten Sinn erklärt hat und auf diese Einschätzung im Rahmen der periodischen Überprüfung (vgl. Art. 6a Abs. 3 AsylG) bisher nicht zurückgekommen ist, dass die formelle Voraussetzung für den Erlass eines Nichteintretensentscheides gestützt auf Art. 34 Abs. 1 AsylG somit gegeben ist, dass zu prüfen bleibt, ob Hinweise auf eine Verfolgung bestehen, dass dabei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die Auffassung des BFM, wonach im vorliegenden Fall keine Hin­weise auf eine Verfolgung bestehen, zu bestätigen ist, dass aufgrund der Aussagen des Beschwerdeführers nicht davon auszugehen ist, er habe im Zeitpunkt seiner Ausreise aus dem Heimatland eine Verfolgung im Sinne ernsthafter Nachteile oder einer konkreten Gefährdung befürchten müssen, dass seine Asylvorbringen zudem widersprüchlich, unplausibel und unsubstanziiert ausgefallen sind und daher unglaubhaft erscheinen, dass er angeblich nur den Übernamen von K. kennt, obwohl er mehrere Monate lang mit ihm im selben Zimmer gewohnt haben will, dass er widersprüchliche Angaben zu Zeitpunkt und Dauer des Zusammenlebens mit K. (vgl. A5 S. 6, A10 S.5 und 8) machte und auch die Frage, wann K. die Drohung ausgesprochen habe, unterschiedlich beantwortete (vgl. A5 S. 6 und A10 S. S. 6), dass sich der Beschwerdeführer eigenen Angaben zufolge nicht lauthals gegen die angebliche Vergewaltigung durch K. gewehrt hat (vgl. A10 S. 7), was realitätsfremd erscheint, dass er den Akten zufolge zwar entschlossen war, sich aus lauter Verzweiflung über seine Lage selbst zu töten, gleichzeitig jedoch aus Angst vor den durch K. angedrohten Nachteilen von einer Anzeige gegen K. absah, was völlig abwegig ist, dass schliesslich auch die geschilderte, überstürzte Flucht ins Ausland als realitätsfremd bezeichnet werden muss, zumal der Beschwerdeführer eigenen Angaben zufolge im Ausland über keinerlei Bezugspersonen verfügt, dass es für den Beschwerdeführer bei dieser Sachlage nämlich weitaus naheliegender gewesen wäre, zunächst in eine andere Region seines Heimatlandes zu ziehen, dass die geltend gemachten Ausreisegründe nach dem Gesagten als offensichtlich haltlos zu erachten sind, dass damit auch den angeblich in Italien in der Wohnung von T. erlittenen sexuellen Übergriffen die Grundlage entzogen ist, dass demzufolge keine Hinweise vorliegen, welche die Vermutung der Verfolgungssicherheit umstossen könnten, dass in der Beschwerde nichts vorgebracht wird, was an der vorstehen­den Einschätzung etwas zu ändern vermöchte, dass das BFM demnach zu Recht in Anwendung von Art. 34 Abs. 1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in Asylsachen vormals zuständigen Schweizerischen Asylrekurskommission (ARK) der gleiche Beweisstandard wie bei der Flüchtlingseigenschaft gilt, was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mit Blick auf die allgemeine Situation Ghana keine Anhaltspunkte für eine menschenrechtswidrige Be­handlung im Sinne von Art. 3 der Konvention vom 4. November 1950 zum Schutze der Menschenrechte und Grundfreiheiten (EMRK, SR 0.101) ersichtlich sind, die dem Beschwerdeführer dort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Ghana noch in­dividuelle Gründe auf eine konkrete Gefährdung des Beschwerdeführers im Falle seiner Rückkehr schliessen lassen, dass in Ghana keine Situation allgemeiner Gewalt herrscht, aufgrund derer die Bevölkerung konkret gefährdet wäre, dass es sich beim Beschwerdeführer um einen jungen, ledigen und kinderlosen Mann handelt, welcher im Heimatland über ein verwandtschaftliches Beziehungsnetz verfügt, welches ihn bei Bedarf unterstützen könnte, dass er den Akten zufolge eine gute Ausbildung genossen hat und es ihm ohne weiteres zuzumuten ist, sich allenfalls auch ausserhalb seines Elternhauses niederzulassen und einer Erwerbstätigkeit nachzugehen, um so seinen Lebensunterhalt zu bestreiten, dass in der Beschwerde (erstmals) geltend gemacht wird, der Beschwerdeführer leide unter psychischen Problemen, diese jedoch weder näher substanziiert noch durch ein entsprechendes ärztliches Zeugnis belegt werden, dass demnach davon auszugehen ist, der Beschwerdeführer leide nicht an wesentlichen gesundheitlichen Beeinträchtigungen, welche einem Vollzug der Wegweisung entgegenstehen könnten, dass nach dem Gesagten nicht zu erwarten ist, der Beschwerdeführer würde bei einer Rückkehr nach Ghana in eine existenzbedrohende Situation geraten, weshalb der Vollzug der Wegweisung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