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D-1451/2020 vom 31. März 2020</w:t>
      </w:r>
    </w:p>
    <w:p>
      <w:r>
        <w:t>Bundesverwaltungsgericht, 2020-03-31, IT</w:t>
      </w:r>
    </w:p>
    <w:p>
      <w:r>
        <w:rPr>
          <w:b/>
        </w:rPr>
        <w:t xml:space="preserve">Quelle: </w:t>
      </w:r>
      <w:r>
        <w:t>https://mcp.opencaselaw.ch/entscheid/bvger_D-1451_2020</w:t>
      </w:r>
    </w:p>
    <w:p>
      <w:r>
        <w:t>FR: TAF D-1451/2020 du 31 mars 2020</w:t>
      </w:r>
    </w:p>
    <w:p>
      <w:r>
        <w:t>IT: TAF D-1451/2020 del 31 marzo 2020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2 marzo 2020 è annullata e gli atti di causa le sono ritrasmessi per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La SEM rifonderà al ricorrente complessivamente CHF 750.- a titolo di indennità ripetibili.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