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D-1450/2016 vom 10. März 2016</w:t>
      </w:r>
    </w:p>
    <w:p>
      <w:r>
        <w:t>Bundesverwaltungsgericht, 2016-03-10, FR</w:t>
      </w:r>
    </w:p>
    <w:p>
      <w:r>
        <w:rPr>
          <w:b/>
        </w:rPr>
        <w:t xml:space="preserve">Quelle: </w:t>
      </w:r>
      <w:r>
        <w:t>https://mcp.opencaselaw.ch/entscheid/bvger_D-1450_2016</w:t>
      </w:r>
    </w:p>
    <w:p>
      <w:r>
        <w:t>FR: TAF D-1450/2016 du 10 mars 2016</w:t>
      </w:r>
    </w:p>
    <w:p>
      <w:r>
        <w:t>IT: TAF D-1450/2016 del 10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D-1450/2016 Arrêt du 10 mars 2016 Composition Gérard Scherrer, juge unique, avec l'approbation de Claudia Cotting-Schalch, juge; Michel Jaccottet, greffier. Parties A._______, né le (...), Guinée, recourant, contre Secrétariat d'Etat aux migrations (SEM), Quellenweg 6, 3003 Berne, autorité inférieure. Objet Asile (non-entrée en matière / procédure Dublin) et renvoi; décision du SEM du 1er mars 2016 / N (...). Vu la demande d'asile déposée en Suisse par A._______, le 20 décembre 2015, le résultat de la comparaison avec la base de données européenne d'empreintes digitales (unité centrale Eurodac), dont il ressort que l'intéressé a été interpellé en Espagne en date du 30 octobre 2015 suite à son franchissement illégal de la frontière, le procès-verbal de l'audition du 23 décembre 2015, lors de laquelle l'intéressé a déclaré avoir quitté son pays d'origine en mars 2015, puis s'être rendu au Mali, en Algérie et au Maroc, avant de rejoindre l'Espagne; qu'après un bref séjour en France, il serait arrivé en Suisse le 20 décembre 2015, la demande de prise en charge adressée aux autorités espagnoles en date du 13 janvier 2016, la réponse positive de celles-ci du 29 février 2016, la décision du 1er mars 2016, notifiée six jours plus tard, par laquelle le SEM, en application de l'art. 31a let. b de la loi du 26 juin 1998 sur l'asile (LAsi, RS 142.31), n'est pas entré en matière sur la demande d'asile de l'intéressé, a prononcé son transfert vers l'Espagne et ordonné l'exécution de cette mesure, le recours du 7 mars 2016, concluant à l'annulation de ladite décision et à l'examen au fond de la demande d'asile, ainsi que la demande d'assistance judiciaire dont il est assorti, la réception du dossier de première instance par le Tribunal administratif fédéral (le Tribunal) en date du 9 mars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l'intéressé a qualité pour recourir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 avait été interpellé en Espagne en date du 30 octobre 2015 suite à son franchissement illégal de la frontière, que le 13 janvier 2016, le SEM a soumis aux autorités espagnoles compétentes, dans le délai fixé à l'art. 21 par. 1 du règlement Dublin III une requête aux fins de prise en charge, fondée sur l'art. 13 al. 1 du règlement Dublin III, que, le 29 février 2016, lesdites autorités ont accepté de prendre en charge le requérant, sur la base de cette même disposition, que la compétence de l'Espagne pour mener la procédure d'asile introduite par l'intéressé en Suisse est ainsi donnée, ce que lui-même ne conteste pas, que cela n'empêche pas d'examiner chaque cas d'espèce et de renoncer cas échéant au transfert dans des cas individuels concernant des personnes vulnérables (clauses discrétionnaires ; art. 17 du règlement Dublin III), que l'intéressé s'oppose à son transfert en Espagne, affirmant qu'un renvoi dans ce pays l'exposerait à un état de dénuement incompatible avec la dignité humaine, n'ayant obtenu ni logement ni aide lors de son précédent séjour, que l'Espagne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l'Espagne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l'Espagne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Espagne revêtiraient un tel degré de pénibilité et de gravité qu'elles seraient constitutives d'un traitement contraire à l'art. 3 CEDH ou encore à l'art. 3 Conv. torture, que n'ayant pas déposé une demande de protection lors de son précédent séjour en Espagne, il n'a pas donné à ce pays la possibilité de répondre à ses obligations dues à son égard dans le cadre d'une telle procédure, qu'il n'a non plus pas démontré que les autorités espagnoles refuseraient d'examiner sa demande de protection, que l'article de presse cité à l'appui de son recours ne saurait modifier cette appréciation, qu'il lui appartiendra, à son retour en Espagne, de se conformer aux instructions des autorités et de s'annoncer auprès des instances compétentes immédiatement à son arrivée pour y faire enregistrer sa demande d'asile, qu'au demeurant, si le recourant devait être contraint par les circonstances, à son retour en Espagne, à mener une existence non conforme à la dignité humaine, ou s'il devait estimer que ce pays violait ses obligations d'assistance à son encontre ou de toute autre manière portait atteinte à ses droits fondamentaux, il lui appartiendrait de faire valoir ses droits directement auprès des autorités espagnoles en usant des voies de droit adéquates (cf. art. 21 de la directive Accueil), que la présomption de sécurité attachée au respect par l'Espagne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qu'en outre,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le transfert du recourant vers l'Espagne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l'Espagne demeure l'Etat responsable de l'examen de la demande d'asile de l'intéressé et est tenu de le prendre en charge, que c'est à bon droit que le SEM n'est pas entré en matière sur sa demande de protection, en application de l'art. 31a al. 1 let. b LAsi, et qu'il a prononcé son transfert de Suisse vers l'Espagne,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 étant d'emblée vouées à l'échec, la demande d'assistance judiciaire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