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D-1450/2010 vom 15. März 2010</w:t>
      </w:r>
    </w:p>
    <w:p>
      <w:r>
        <w:t>Bundesverwaltungsgericht, 2010-03-15, DE</w:t>
      </w:r>
    </w:p>
    <w:p>
      <w:r>
        <w:rPr>
          <w:b/>
        </w:rPr>
        <w:t xml:space="preserve">Quelle: </w:t>
      </w:r>
      <w:r>
        <w:t>https://mcp.opencaselaw.ch/entscheid/bvger_D-1450_2010</w:t>
      </w:r>
    </w:p>
    <w:p>
      <w:r>
        <w:t>FR: TAF D-1450/2010 du 15 mars 2010</w:t>
      </w:r>
    </w:p>
    <w:p>
      <w:r>
        <w:t>IT: TAF D-1450/2010 del 15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D-1450/2010 {T 0/2} Urteil vom 15. März 2010 Besetzung Einzelrichter Fulvio Haefeli, mit Zustimmung von Richter Thomas Wespi; Gerichtsschreiber Matthias Jaggi. Parteien A._______, geboren (...), alias B._______, geboren (...), alias C._______, geboren (...), alias D._______, geboren (...), alias E._______, geboren (...), alias F._______, geboren (...), alias G._______, geboren (...), Nigeria, c/o (...), Beschwerdeführer, gegen Bundesamt für Migration (BFM), Quellenweg 6, 3003 Bern, Vorinstanz. Gegenstand Nichteintreten auf Asylgesuch und Wegweisung; Verfügung des BFM vom 2. März 2010 N / (...). Das Bundesverwaltungsgericht stellt fest, dass der Beschwerdeführer am 16. November 2008 unter der Identität C._______, geboren am (...), in der Schweiz erstmals um Asyl nachsuchte, dass er anlässlich der Kurzbefragung vom 15. Dezember 2008 und der Anhörung vom 27. Februar 2009 im Wesentlichen geltend machte, er sei noch minderjährig, geboren am (...), und stamme aus H._______ (Imo State), dass im November 2008 sein Vater gestorben sei und er anschliessend von einem Freund seines Vaters aufgenommen worden sei, der Mitglied in einem Geheimbund sei, in dem die Mitglieder homosexuelle Praktiken durchführen und Tötungen vornehmen wür-den, dass ihm gesagt worden sei, dass auch sein Vater Mitglied dieses Geheimbundes gewesen sei und er nun an dessen Stelle beitreten müsse, was er jedoch nicht habe tun wollen, weshalb er weggelaufen sei, dass er zu Hause von seinem Onkel, der das Erbe seines verstorbenen Vaters habe an sich reissen wollen, weggejagt worden sei, weshalb er sein Heimatland verlassen habe, dass der Beschwerdeführer gemäss dem Resultat eines Fingerabdruckvergleichs bereits am 23. Oktober 2008 unter der Identität B._______, geboren am (...), versucht hatte, in die Schweiz einzureisen, er jedoch nach Italien zurückgeschickt wurde, dass sich die italienischen Behörden am 5. Februar 2009 dazu bereit erklärten, den Beschwerdeführer zurückzunehmen, dass das BFM mit Verfügung vom 13. März 2009 in Anwendung von Art. 34 Abs. 2 Bst. a des Asylgesetzes vom 26. Juni 1998 (AsylG, SR 142.31) auf das Asylgesuch des Beschwerdeführers nicht eintrat und dessen Wegweisung aus der Schweiz sowie den Wegweisungsvollzug nach Italien verfügte, dass das Bundesverwaltungsgericht mit Urteil vom 6. April 2009 die gegen diese Verfügung erhobene Beschwerde vom 20. März 2009 abwies, dass der Beschwerdeführer am 31. Oktober 2009 unter der Identität A._______, geboren am (...), im Empfangs- und Verfahrenszentrum (EVZ) I._______ ein zweites Asylgesuch einreichte, dass aufgrund seiner angegebenen Minderjährigkeit am 3. November 2009 eine Handknochenanalyse durchgeführt wurde, die ergab, dass der Beschwerdeführer ein biologisches Skelettalter von mehr als 18 Jahren aufweise (act. B 6/1), dass er anlässlich der Kurzbefragung im EVZ I._______ vom 16. November 2009 im Wesentlichen geltend machte, er heisse A._______ und er habe sich nach der Ablehnung seines ersten Asylgesuchs in der Schweiz in Italien aufgehalten, dass er anschliessend aber wieder in die Schweiz gereist sei, da er in Italien keine Arbeit und keine Dokumente gehabt habe, dass seine Asylgründe dieselben seien wie im ersten Asylverfahren und sich in der Zwischenzeit nichts Neues ergeben habe, dass das BFM mit Verfügung vom 2. März 2010 - eröffnet am folgenden Tag - in Anwendung von Art. 32 Abs. 2 Bst. e AsylG auf das Asylgesuch des Beschwerdeführers nicht eintrat, dessen Wegweisung aus der Schweiz verfügte, den Vollzug als zulässig, zumutbar und möglich erachtete, sowie eine Gebühr von Fr. 600.-- erhob, dass das BFM zur Begründung dieses Entscheides im Wesentlichen anführte, das am 16. November 2008 eingeleitete Asylverfahren sei seit dem Urteil des Bundesverwaltungsgerichts vom 6. April 2009 rechtskräftig abgeschlossen und aus den Akten würden sich zudem keine Hinweise ergeben, nach Abschluss dieses Verfahrens seien Ereignisse eingetreten, die geeignet seien, die Flüchtlingseigenschaft zu begründen, oder die für die Gewährung vorübergehenden Schutzes relevant seien, zumal der Beschwerdeführer geltend mache, seine Asylgründe seien seit dem ersten Verfahren unverändert, dass überdies festzuhalten sei, dass der Beschwerdeführer bereits im ersten Verfahren rechtskräftig als volljährige Person erkannt worden sei, dass seine erneute Angabe, er sei am (...) geboren, sich auf kein neues Element stütze, weshalb es als reine Behauptung ohne irgendeinen Hintergrund aufgefasst werden müsse, weswegen ihm sein angeblich minderjähriges Alter nicht geglaubt werden könne, dass der Vollzug der Wegweisung zulässig, zumutbar und möglich sei, dass für die weitere Begründung auf die vorinstanzliche Verfügung zu verweisen ist, dass der Beschwerdeführer mit Eingabe vom 9. März 2010 (Poststempel) gegen diesen Entscheid beim Bundesverwaltungsgericht Beschwerde erhob und dabei beantragte, der angefochtene Entscheid sei aufzuheben und die Sache sei an die Vorinstanz zurückzuweisen, dass er in verfahrensrechtlicher Hinsicht um Gewährung der unentgeltlichen Rechtspflege gemäss Art. 65 Abs. 1 des Bundesgesetzes vom 20. Dezember 1968 über das Verwaltungsverfahren (VwVG, SR 172.021) sowie um Verzicht auf die Erhebung eines Kostenvorschusses ersuchte, dass in Bezug auf die Beschwerdebegründung auf die Beschwerdeschrift zu verweisen ist, dass der Beschwerde eine Unterstützungsbedürftigkeitserklärung vom 9. März 2010 beilag, dass die vorinstanzlichen Akten am 10. März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festzuhalten ist, dass der Beschwerdeführer mit Verfügung des BFM vom 13. März 2009 als volljährig eingestuft wurde und er im zweiten Asylverfahren nichts vorgebracht hat, was diese Beurteilung als unrichtig erscheinen lassen würde, dass das BFM nach dem Gesagten daher zu Recht auch im vorliegenden Verfahren von der Volljährigkeit des Beschwerdeführers ausgegangen ist,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das BFM in der Verfügung vom 13. März 2009 nach einer summarischen Prüfung das offensichtliche Erfüllen der Flüchtlingseigenschaft im Sinne der Definition von Art. 3 AsylG verneint hat und diese Feststellung im nachfolgenden Beschwerdeverfahren durch das Urteil des Bundesverwaltungsgerichts vom 6. April 2009 bestätigt wurde (vgl. E. 6.3 dieses Urteils), dass an dieser Einschätzung auch die Ausführungen in der Rechtsmittelschrift nichts zu ändern vermögen, dass das BFM ebenso offensichtlich zu Recht ein Fehlen von Hinweisen auf seither eingetretene bedeutsame Ereignisse (materielles Erfordernis) festgestellt hat, dass zur Erläuterung dessen auf die zutreffenden Erwägungen des BFM in der angefochtenen Verfügung (vgl. ebenda, Ziff. I S. 2) zu verweisen ist, zumal der Beschwerdeführer den vorinstanzlichen Erwägungen nichts Stichhaltiges entgegenhält, dass das BFM demnach zu Recht gestützt auf Art. 32 Abs. 2 Bst. e AsylG auf das Asylgesuch des Beschwerdeführers vom 31. Oktober 2009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Nigeria nicht auf eine konkrete Gefährdung im Falle einer Rückkehr des Beschwerdeführers schliessen lässt, dass es sich beim Beschwerdeführer zudem um einen - soweit aktenkundig - gesunden jungen Mann handelt, der fast sein ganzes bisheriges Leben in Nigeria verbracht hat, weshalb - entgegen den unglaubhaften Behauptungen des Beschwerdeführers - davon auszugehen ist, er verfüge dort über ein Beziehungsnetz, das nicht nur aus seinem Onkel besteht, dass demnach weder die allgemeine Lage in Nigeria noch individuelle Gründe gegen die Zumutbarkeit des Wegweisungsvollzuges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 Der Einzelrichter: Der Gerichtsschreiber: Fulvio Haefeli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