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D-1449/2013 vom 9. Dezember 2013</w:t>
      </w:r>
    </w:p>
    <w:p>
      <w:r>
        <w:t>Bundesverwaltungsgericht, 2013-12-09, DE</w:t>
      </w:r>
    </w:p>
    <w:p>
      <w:r>
        <w:rPr>
          <w:b/>
        </w:rPr>
        <w:t xml:space="preserve">Quelle: </w:t>
      </w:r>
      <w:r>
        <w:t>https://mcp.opencaselaw.ch/entscheid/bvger_D-1449_2013</w:t>
      </w:r>
    </w:p>
    <w:p>
      <w:r>
        <w:t>FR: TAF D-1449/2013 du 9 décembre 2013</w:t>
      </w:r>
    </w:p>
    <w:p>
      <w:r>
        <w:t>IT: TAF D-1449/2013 del 9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Gestützt auf Art. 111a Abs. 1 AsylG wurde vorliegend auf die Durchführung eines Schriftenwechsels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12. Februar 2013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w:t>
      </w:r>
    </w:p>
    <w:p>
      <w:r>
        <w:rPr>
          <w:b/>
        </w:rPr>
        <w:t>E. 4.2</w:t>
      </w:r>
    </w:p>
    <w:p>
      <w:r>
        <w:t>Die Beschwerdeinstanz kann der ganz oder teilweise obsiegenden Partei von Amtes wegen oder auf Begehren eine Entschädigung für ihr erwachsene notwendige und verhältnismässige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lässt sich die Sachlage und damit die prozessuale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den Beschwerdeführenden diesen Betrag als Parteientschädigung zu entrichten. Nach dem Gesagten erübrigt es sich, eine Kostennote einzuholen.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