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D-1445/2014 vom 26. März 2014</w:t>
      </w:r>
    </w:p>
    <w:p>
      <w:r>
        <w:t>Bundesverwaltungsgericht, 2014-03-26, DE</w:t>
      </w:r>
    </w:p>
    <w:p>
      <w:r>
        <w:rPr>
          <w:b/>
        </w:rPr>
        <w:t xml:space="preserve">Quelle: </w:t>
      </w:r>
      <w:r>
        <w:t>https://mcp.opencaselaw.ch/entscheid/bvger_D-1445_2014</w:t>
      </w:r>
    </w:p>
    <w:p>
      <w:r>
        <w:t>FR: TAF D-1445/2014 du 26 mars 2014</w:t>
      </w:r>
    </w:p>
    <w:p>
      <w:r>
        <w:t>IT: TAF D-1445/2014 del 26 marzo 2014</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 Ebenfalls im Rahmen einer Wiedererwägung zu prüfen, sind - wie im vorliegenden Fall - Beweismittel, die erst nach einem materiellen Beschwerdeentscheid des Bundesverwaltungsgerichts entstanden sind und daher revisionsrechtlich nicht von Relevanz sein können (vgl. BVGE 2013/22, insb. E. 12.3). 6.1 Der Beschwerdeführer begründete sein Wiedererwägungsgesuch damit, dass durch das neu vorliegende Arztzeugnis (...) ein Beleg für seine während des vor­angehenden Verfahrens für unglaubhaft befundenen Aussagen vorliege. Überdies ergebe sich aus den im Zeugnis attestierten psychischen Leiden die Unzumutbarkeit des Wegweisungsvollzugs. 6.2 Das BFM führte als Begründung für seine Verfügung aus, dem eingereichten Beweismittel sei die in Art. 66 Abs. 2 Bst. a VwVG statuierte Erheblichkeit abzusprechen. Das BFM sowie das Bundesverwaltungsgericht seien im Rahmen des ordentlichen Asylverfahrens zum Schluss gelangt, dass die Vorbringen des Beschwerdeführers unglaubhaft seien. Der nun eingereichte Arztbericht bestätige zwar das Vorliegen einer Posttraumatischen Belastungsstörung (PTBS), vermöge aber den für unglaubhaft befundenen Sachverhalt nicht zu erhärten, da die im Bericht aufgeführten Symptome auch einen anderen als den geltend gemachten Ursprung haben könnten. Daher sei er als Beweismittel nicht tauglich. Hinsichtlich der Beurteilung der Zumutbarkeit des Wegweisungsvollzugs habe sich der massgebende Sachverhalt seit dem rechtskräftigen Entscheid nicht derart verändert, dass eine neue Beurteilung vorgenommen werden müsste. 6.3 Wie das BFM in seiner Verfügung zu Recht ausführte, ist den angerufenen Beweismitteln die in Art. 66 Abs. 2 Bst. a VwVG geforderte Erheblichkeit abzusprechen. So setzt dieses Erfordernis voraus, dass das neue Beweismittel geeignet ist, den Ausgang des ursprünglichen Verfahrens zu beeinflussen (vgl. August Mächler, in: Auer/Müller/Schindler [Hrsg.], Kommentar zum Bundesgesetz über das Verwaltungsverfahren [VwVG], Zürich 2008, Rz. 18 zu Art. 66). Dies ist vorliegend zu verneinen. Bereits im Verfahren D-4149/2013 reichte der Beschwerdeführer einen ärztlichen Bericht (...) ein, welcher eine PTBS aufgrund einer Traumatisierung im Heimatland diagnostizierte. In Erwägung 5.3 und 8.4.2 des Urteils D-4149/2013 wurde über diesen Bericht sowie den damit zusammenhängenden Sachverhalt rechtskräftig befunden. Die nunmehr vorliegenden Arztberichte, welche (erneut) den bereits rechtskräftig beurteilten Bericht lediglich ergänzen respektive bestätigen, vermögen die Kernaussagen der vorangehend genannten Erwägungen im Urteil D-4149/2013 - der Bericht vermöge die Glaubhaftigkeit nicht zu belegen und eine Behandlung der psychischen Leiden sei in Russland möglich - nicht derart zu erschüttern, dass eine andere Würdigung der Sachlage angezeigt wäre. Auch die diagnostizierte mit dem negativen Asylentscheid einhergehende Suizidalität vermag - bezogen auf die Beurteilung der Zumutbarkeit respektive Zulässigkeit des Wegweisungsvollzugs - zu keinem anderen Ergebnis zu führen, da dieser Komplikation mit einer geeigneten psychiatrischen Betreuung im Zeitraum der Rückschaffung begegnet werden kann.</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sind die Kosten dem Beschwerde­führer aufzuerlegen (Art. 63 Abs. 1 VwVG) und auf insgesamt Fr. 600.- festzusetzen (Art. 1 3 und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