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D-1440/2017 vom 13. März 2017</w:t>
      </w:r>
    </w:p>
    <w:p>
      <w:r>
        <w:t>Bundesverwaltungsgericht, 2017-03-13, FR</w:t>
      </w:r>
    </w:p>
    <w:p>
      <w:r>
        <w:rPr>
          <w:b/>
        </w:rPr>
        <w:t xml:space="preserve">Quelle: </w:t>
      </w:r>
      <w:r>
        <w:t>https://mcp.opencaselaw.ch/entscheid/bvger_D-1440_2017</w:t>
      </w:r>
    </w:p>
    <w:p>
      <w:r>
        <w:t>FR: TAF D-1440/2017 du 13 mars 2017</w:t>
      </w:r>
    </w:p>
    <w:p>
      <w:r>
        <w:t>IT: TAF D-1440/2017 del 13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D-1440/2017 Arrêt du 13 mars 2017 Composition Gérard Scherrer, juge unique, avec l'approbation de Martin Kayser, juge ; Yves Beck, greffier. Parties A._______, née le (...), Syrie, recourante, contre Secrétariat d'Etat aux migrations (SEM), Quellenweg 6, 3003 Berne, autorité inférieure. Objet Asile (non-entrée en matière / procédure Dublin) et renvoi; décision du SEM du 22 février 2017 / N (...). Vu la demande d'asile déposée en Suisse par A._______, le 15 novembre 2015, la décision du 22 février 2016, par laquelle le SEM, se fondant sur l'art. 31a al. 1 let. b LAsi (RS 142.31), n'est pas entré en matière sur cette demande, a prononcé le transfert de l'intéressée vers l'Allemagne et a ordonné l'exécution de cette mesure, constatant l'absence d'effet suspensif à un éventuel recours, le recours du 7 mars 2017, par lequel l'intéressée a conclu à l'annulation de la décision attaquée et à l'entrée en matière sur sa demande d'asile, et a requis l'assistance judiciaire partielle, respectivement la dispense du paiement d'une avance de frais, les pièces du dossier (notamment, des documents médicaux et deux courriers de son frère aîné, datés du 22 décembre 2016 et du 7 mars 2017),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litige, que l'intéressée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qu'il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 Moor/Poltier, Droit administratif, vol. II, 3ème éd., 2011, p. 820 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l'intéressée a déposé une demande d'asile en Allemagne, le (...) 2016, que, le 23 novembre 2016, le SEM a dès lors soumis aux autorités allemandes compétentes, dans les délais fixés à l'art. 23 par. 2 et à l'art. 24 par. 2 du règlement Dublin III, une requête aux fins de reprise en charge, fondées sur l'art. 18 par. 1 let. b de ce règlement, que, lesdites autorités ayant accepté formellement cette requête le 26 novembre 2016, soit dans le délai prévu par l'art. 22 par. 1 du règlement Dublin III, la compétence de l'Allemagne est donnée, que ce point n'est pas contesté, que la recourante a reproché au SEM d'avoir établi de manière inexacte et incomplète l'état de fait pertinent relatif à son état de santé fragile et à la nécessité pour elle d'être soutenue de manière quasi permanente par ses (...) frères, en particulier l'aîné, partant d'avoir enfreint l'art. 16 par. 1 du règlement Dublin III, que, selon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bien que placé dans le chapitre IV du règlement Dublin III, l'art. 16 par. 1 du règlement Dublin III doit également être considéré comme un critère de détermination de l'Etat responsable (Filzwieser/Sprung, op. cit., pt 4 sur l'art. 16 ; cf. également les articles 7 par. 3 et 17 par. 2 du règlement Dublin III, qui comptent l'art. 16 du règlement Dublin III parmi les critères), que les situations de dépendance visées à l'art. 16 par. 1 du règlement Dublin III s'apprécient, autant que possible, sur la base d'éléments objectifs tels que des certificats médicaux ; lorsque de tels éléments ne sont pas disponibles ou ne peuvent être produits, les motifs humanitaires ne peuvent être tenus pour établis que sur la base de renseignements convaincants apportés par les personnes concernées (cf. art. 11 par. 2 du règlement no 1560/2003 dans sa version modifiée par l'art. 1er par. 6 du règlement d'exécution (UE) no 118/2014 de la Commission du 30 janvier 2014 modifiant le règlement (CE) n° 1560/2003 portant modalités d'application du règlement Dublin II (JO L 39 du 8.2.2014 p. 1-43), qu'un Etat membre ne saurait déroger à l'obligation de laisser ensemble les personnes concernées que si une telle dérogation est justifiée en raison de l'existence d'une situation exceptionnelle (cf. Cour de justice de l'Union européenne [CJUE], arrêt du 6 novembre 2012, K c. Bundesasylamt, C-245/11, par. 46), que, dans sa décision dont est recours, le SEM a retenu, sur la base du dossier en sa possession, que la recourante souffrait de (...), de (...) et d'un (...) nécessitant un suivi psychothérapeutique, qu'il a relevé que la recourante avait quitté la maison familiale à la fin de l'année 2014 pour se réfugier dans un village proche du Kurdistan irakien, qu'il a conclu que l'existence de problèmes psychologiques ne suffisait pas pour fonder un lien de dépendance avec ses frères, même si le courrier de son frère aîné du 22 décembre 2016 mettait en évidence qu'il l'assistait en partie dans la vie quotidienne depuis son arrivée en Suisse, que, dans son recours, l'intéressée soutient, au contraire, que la présence de ses frères lui est indispensable, qu'en l'espèce, dans son courrier du 22 décembre 2016 précité (dont le contenu est repris pour l'essentiel dans un courrier du 7 mars 2017 joint au recours), le frère aîné de la recourante mentionne que sa soeur (la recourante) pleure « tout le temps » et « est si fragilisée » qu'elle ne pourrait se rendre seule chez le médecin ou effectuer diverses démarches administratives, raison pour laquelle elle vivait chez lui, avec l'accord du personnel du centre de requérants d'asile où elle logeait, qu'il ajoute contrôler les médicaments, veiller à leur prise correcte et consacrer beaucoup de son temps à la convaincre de se nourrir et de sortir, qu'il précise encore que, sans son soutien, sa soeur sombrerait, elle-même évoquant « une vie finie », qu'en présence de ces allégués de fait relatifs à l'état de santé de la recourante et de sa dépendance de l'assistance de son frère aîné, le SEM aurait dû de procéder à des mesures d'instruction complémentaires, qu'en effet, il apparaît que la recourante est fortement dépendante de son frère aîné, n'étant pas seulement assistée en partie dans la vie quotidienne, comme retenu par le SEM, que n'est pas décisif le fait qu'elle ait pu, avant son arrivée en Suisse, vivre sans lui, qu'en particulier, ces mesures auraient dû porter sur la nature, l'intensité et la fréquence des activités de soutien que lui prodigueraient quotidiennement ses frères, en particulier l'aîné, sur quels points concrets et dans quelle mesure elle pourrait subvenir à ses besoins sans aide ou avec l'aide de tiers (personnel du foyer d'accueil, personnel paramédical, institutions spécialisées, etc.), le cas échéant avec un rapport médical détaillé à l'appui, tout en prenant en considération également leur situation individuelle d'un point de vue socioculturel (cf. Christian Filzwieser/Andrea Sprung, op. cit., pt. 3 sur l'art. 16), que ces mesures d'instruction auraient été nécessaires afin de vérifier l'existence d'un lien de dépendance pertinent au sens de l'art. 16 par. 1 du règlement Dublin III, que le SEM n'a pas non plus démontré l'existence d'une situation exceptionnelle, telle que retenue par la jurisprudence de la CJUE (cf. arrêt C-245/11 précité), pour justifier une séparation des personnes concernées, qu'en s'abstenant d'actes d'instruction relatifs à un tel lien de dépendance et en appréciant de manière erronée les faits tels qu'ils ressortent du dossier, le SEM n'a pas établi tous les faits pertinents pour pouvoir déterminer valablement l'Etat responsable de l'examen de la demande d'asile de la recourante, qu'au vu de ce qui précède, le recours doit être admis, la décision entreprise annulée pour établissement inexact et incomplet de l'état de fait pertinent (cf. art. 106 al. 1 let. b LAsi), et la cause renvoyée au SEM, pour instruction complémentaire et nouvelle décision, que s'avérant manifestement fondé, le recours peut être traité dans une procédure à juge unique, avec l'approbation d'un second juge (cf. art. 111 let. e LAsi), sans échange d'écritures, le présent arrêt n'étant motivé que sommairement (cf. art. 111a al. 1 et 2 LAsi), que, vu l'issue du recours, il n'y a pas lieu de percevoir des frais de procédure (cf. art. 63 al. 1 et al. 2 PA), qu'il ne se justifie par ailleurs pas d'allouer des dépens, dans la mesure où la recourante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dans le sens des considérants. 2. La décision du SEM du 22 février 2017 est annulée et la cause lui est renvoyée pour instruction complémentaire et nouvelle décision. 3. Il n'est pas perçu de frais de procédure. 4. Il n'est pas alloué de dépens. 5.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