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D-1440/2014 vom 11. August 2016</w:t>
      </w:r>
    </w:p>
    <w:p>
      <w:r>
        <w:t>Bundesverwaltungsgericht, 2016-08-11, FR</w:t>
      </w:r>
    </w:p>
    <w:p>
      <w:r>
        <w:rPr>
          <w:b/>
        </w:rPr>
        <w:t xml:space="preserve">Quelle: </w:t>
      </w:r>
      <w:r>
        <w:t>https://mcp.opencaselaw.ch/entscheid/bvger_D-1440_2014</w:t>
      </w:r>
    </w:p>
    <w:p>
      <w:r>
        <w:t>FR: TAF D-1440/2014 du 11 août 2016</w:t>
      </w:r>
    </w:p>
    <w:p>
      <w:r>
        <w:t>IT: TAF D-1440/2014 del 11 agosto 2016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 dans la mesure où il est recevable.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s'élevant à 600 francs, sont supportés par le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Dit arrêt est adressé au mandataire du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