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D-1437/2012 vom 19. März 2012</w:t>
      </w:r>
    </w:p>
    <w:p>
      <w:r>
        <w:t>Bundesverwaltungsgericht, 2012-03-19, DE</w:t>
      </w:r>
    </w:p>
    <w:p>
      <w:r>
        <w:rPr>
          <w:b/>
        </w:rPr>
        <w:t xml:space="preserve">Quelle: </w:t>
      </w:r>
      <w:r>
        <w:t>https://mcp.opencaselaw.ch/entscheid/bvger_D-1437_2012</w:t>
      </w:r>
    </w:p>
    <w:p>
      <w:r>
        <w:t>FR: TAF D-1437/2012 du 19 mars 2012</w:t>
      </w:r>
    </w:p>
    <w:p>
      <w:r>
        <w:t>IT: TAF D-1437/2012 del 19 marzo 2012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vom 13. März 2012 wird nicht eingetreten.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Beschwerdeführer, das BFM und die kantonale Behörde. Die vorsitzende Richterin: Die Gerichtsschreiberin: Contessina Theis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