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D-1432/2013 vom 1. Juli 2013</w:t>
      </w:r>
    </w:p>
    <w:p>
      <w:r>
        <w:t>Bundesverwaltungsgericht, 2013-07-01, FR</w:t>
      </w:r>
    </w:p>
    <w:p>
      <w:r>
        <w:rPr>
          <w:b/>
        </w:rPr>
        <w:t xml:space="preserve">Quelle: </w:t>
      </w:r>
      <w:r>
        <w:t>https://mcp.opencaselaw.ch/entscheid/bvger_D-1432_2013</w:t>
      </w:r>
    </w:p>
    <w:p>
      <w:r>
        <w:t>FR: TAF D-1432/2013 du 1 juillet 2013</w:t>
      </w:r>
    </w:p>
    <w:p>
      <w:r>
        <w:t>IT: TAF D-1432/2013 del 1 luglio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D-1432/2013 Arrêt du 1er juillet 2013 Composition Gérald Bovier, juge unique, avec l'approbation de Robert Galliker, juge ; Alain Romy, greffier. Parties A._______, Sri Lanka, représenté par B._______, recourant, contre Office fédéral des migrations (ODM), Quellenweg 6, 3003 Berne, autorité inférieure. Objet Asile et renvoi ; décision de l'ODM du 14 février 2013 / N (...). Vu la demande d'asile déposée en Suisse par l'intéressé en date du 21 mai 2009, les procès-verbaux des auditions des 27 mai 2009 (audition sommaire) et 2 juin 2009 (audition sur les motifs), la décision du 14 février 2013, par laquelle l'ODM a rejeté la demande d'asile présentée par l'intéressé, a prononcé son renvoi de Suisse et ordonné l'exécution de cette mesure, le recours du 18 mars 2013, formé par le recourant contre cette décision, assorti de demandes d'exonération d'une avance de frais et d'assistance judiciaire partielle, la décision incidente du 16 avril 2013, par laquelle le juge instructeur du Tribunal administratif fédéral (ci-après : le Tribunal) a rejeté les demandes d'exonération d'une avance de frais et d'assistance judiciaire partielle et a imparti au recourant un délai au 1er mai 2013 pour verser un montant de 600 francs à titre d'avance de frais et pour produire tous les moyens de preuve qu'il jugerait utiles, en original, accompagnés, le cas échéant, d'une traduction nécessaire pour qu'ils soient pris en considération, le versement, le 29 avril 2013,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arrêts du Tribunal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qu'entendu sur ses motifs d'asile, l'intéressé, ressortissant sri-lankais d'ethnie tamoule, a déclaré qu'il était né et avait vécu dans la région de Jaffna ; (...), il aurait rédigé des articles sur les activités sportives et sociales de son village ; qu'il aurait mis fin à cette activité en (...), certains journalistes ayant commencé à rencontrer des problèmes avec les autorités ; que durant la période de cessez-le-feu, (...), il aurait été actif au sein (...) ; qu'il aurait notamment été chargé d'organiser des manifestations, ainsi que les déplacements des membres de son association qui devaient suivre une formation aux armes ; qu'en (...), il aurait assisté à un meeting auquel auraient participé des cadres des LTTE ; que toujours durant cette période, (...), militant des LTTE, serait venu de temps en temps, voire souvent, au domicile familial ; que d'autres membres des LTTE seraient également venus, avec lesquels il aurait noué des liens d'amitié ; (...), il aurait été contraint, contre sa volonté, de continuer à soutenir les LTTE, à l'instar de (...) ; qu'en (...) ou (...), il aurait appris que des militaires à la recherche de ce dernier s'étaient rendus chez (...) et avaient questionné celui-ci non seulement au sujet de (...), mais également à son sujet ; que quelques jours plus tard, le (...), les militaires seraient retournés chez (...) et auraient abattu (...) qui cherchait à s'enfuir ; que craignant pour sa sécurité, il aurait décidé de ne plus se rendre à son travail ; que le lendemain, il aurait appris que des militaires à sa recherche s'étaient présentés à son lieu de travail ; que quelques jours plus tard, alors qu'il se trouvait à son domicile, des inconnus, venus dans un van blanc, auraient cherché à s'introduire durant la nuit chez lui ; qu'il se serait réfugié chez un voisin ; que le lendemain, il serait retourné à son domicile, où il serait resté durant (...), avant d'aller se cacher dans un village à proximité ; qu'en (...), il aurait appris que C._______, un ancien membre des LTTE et camarade de (...), avait été arrêté ; que les militaires auraient trouvé son ancien numéro dans le téléphone portable de cette personne ; que celle-ci aurait en outre apparemment révélé qu'il l'avait aidé dans ses activités ; que des militaires à sa recherche se seraient rendus chez (...) et auraient perquisitionné son domicile, trouvant des photographies de lui datant du temps où il collaborait avec les LTTE ; que le (...), il aurait gagné D._______ en bateau ; que (...), également dénoncé par C._______, aurait été tué le (...) ; que le (...), un passeur, payé par son (...), lui aurait fait quitter le Sri Lanka depuis l'aéroport international de Colombo, que dans sa décision du 14 février 2013, l'ODM a considéré que les déclarations de l'intéressé ne satisfaisaient pas aux conditions de vraisemblance de l'art. 7 LAsi ; qu'il a en particulier relevé que ses propos quant aux recherches dont il aurait fait l'objet à partir (...) manquaient de cohérence et de logique ; qu'il a estimé que son comportement ne correspondait pas à celui d'une personne prétendument activement recherchée par les autorités ; qu'il a également souligné le caractère par trop simpliste de son récit relatif à son départ depuis l'aéroport de Colombo, sans avoir à s'occuper des formalités ; qu'il a par ailleurs observé que les activités menées par l'intéressé (...) n'étaient pas de nature à spécialement attirer sur lui l'attention des autorités ; qu'il a enfin noté que les éventuelles mesures de police auxquelles il risquait d'être confronté à son retour ne revêtaient pas une intensité suffisante pour être déterminantes au sens de l'art. 3 LAsi ; qu'il a en outre considéré que l'exécution de son renvoi dans le nord du Sri Lanka était licite, possible et raisonnablement exigible, que dans son recours, l'intéressé a pour l'essentiel repris ses déclarations, en soutenant qu'elles correspondaient à la réalité, et a affirmé qu'il encourrait de sérieux préjudices en cas de renvoi dans son pays ; qu'il a ajouté que les risques encourus étaient accrus en raison des activités qu'il avait exercées depuis son arrivée en Suisse ; qu'à ce sujet, il a allégué qu'il avait participé à des manifestations à E._______, le (...), et à F._______, le (...), et qu'il avait été actif au sein de (...) ; qu'il a par ailleurs soutenu que la situation au Sri Lanka s'était dégradée depuis l'arrêt rendu par le Tribunal le 27 octobre 2011 ; qu'il a en outre fait valoir que son renvoi dans la région de Jaffna n'était pas raisonnablement exigible ; qu'il a principalement conclu à l'annulation de la décision querellée,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 qu'elles ne satisfont pas, en outre, aux exigences des art. 3 et 7 LAsi, qu'il n'a en particulier pas rendu crédible qu'il ait été recherché par les autorités, que déjà les circonstances alléguées de son voyage à l'intérieur du Sri Lanka et jusqu'à Colombo au (...) n'apparaissent pas crédibles dans le contexte qui prévalait en (...) dans la région ; qu'il a en effet soutenu qu'il n'avait jamais été contrôlé durant ce trajet, qu'il ressort du dossier qu'il a entrepris son voyage depuis G._______ jusqu'en Suisse avec un billet d'avion délivré à son nom, ce qui suppose qu'il devait être titulaire d'un passeport valable délivré à son nom également, que ses propos selon lesquels il aurait appris que des militaires, avant de tuer (...), avaient mentionné son propre nom, que des soldats étaient venus le chercher sur son lieu de travail et qu'un ami de (...) avait été arrêté et avait également mentionné son nom, ne constituent que de simples allégations de sa part, que rien au dossier ne permet de tenir pour véridiques ; qu'en d'autres termes, pareilles allégations ne sont pas établies à satisfaction, et on ne saurait en tirer quelque conclusion que ce soit, qu'en outre, si les autorités avaient réellement eu l'intention de s'en prendre à lui, elles ne se seraient pas rendues préalablement chez (...), en déclarant ouvertement le rechercher également, lui donnant ainsi l'occasion d'être prévenu et de s'enfuir, que ne le trouvant pas à son lieu de travail, elles n'auraient pas attendu plusieurs jours avant de se rendre à son domicile (cf. procès-verbal de l'audition du 2 juin 2009, p. 7 et 10), que s'agissant de l'allégation - non étayée - selon laquelle (...) aurait fait partie des LTTE, il n'est pas établi que celui-ci aurait occupé un poste important au sein de l'organisation ; que dès lors, il n'y a pas lieu d'admettre que les autorités pourraient nourrir des soupçons particuliers à l'encontre de l'intéressé pour ce motif, qu'il y a lieu de noter que la crédibilité générale du recourant est déjà entachée par le fait qu'il a admis avoir menti sur plusieurs points, afin d'essayer de rendre plus crédibles les motifs d'asile avancés (cf. ses propos sur l'existence ou non d'un passeport qui lui aurait été délivré par les autorités de son pays en [...] : procès-verbal de l'audition à l'aéroport, p. 9-11), qu'au demeurant, les faits allégués - mais non établis - s'inscriraient dans un contexte général de guerre civile, lequel n'est plus d'actualité depuis la défaite, en mai 2009, des LTTE et le démembrement de leur organisation (cf. à ce propos la récente jurisprudence du Tribunal applicable aux requérants d'asile sri-lankais : ATAF 2011/24 consid. 7), que le fait de quitter son pays en raison de l'insécurité y régnant n'est pas, en tant que tel, pertinent en matière d'asile ;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notamment arrêt du Tribunal D 4087/2006 du 29 avril 2010 consid. 4.3.3 et les réf. cit.), qu'en outre, comme déjà mentionné, la guerre civile, respectivement la situation de violence généralisée engendrée par les affrontements entre l'armée gouvernementale et les LTTE a pris fin, que l'ODM s'étant prononcé de manière suffisamment circonstanciée, il se justifie, pour le surplus, de renvoyer à la décision attaquée, d'autant que le recours, sous cet angle, ne contient pas d'arguments nouveaux et déterminants susceptibles d'en remettre en cause le bien-fondé, que les explications fournies par le recourant dans le cadre de son mémoire de recours ne sont pas convaincantes et n'enlèvent rien au caractère invraisemblable et non pertinent de son récit, que le recourant a certes allégué qu'une convocation de (...) était parvenue à son domicile en (...), que (...) avait par la suite été arrêté et détenu durant (...) et que (...) avait été arrêté à la fin de la guerre civile et qu'il était depuis lors toujours emprisonné, qu'outre le caractère tardif de ces nouvelles déclarations, force est de constater qu'elles ne constituent également que de simples affirmations non étayées, que rien ne permet donc de considérer que l'intéressé appartient à l'un des groupes à risque énoncés dans l'arrêt rendu par le Tribunal le 27 octobre 2011 (ATAF 2011/24 précité consid. 8 ; cf. également Cour EDH, arrêt E.G. c. Royaume Uni, n° 41178/08, 31 mai 2011, §§ 65 ss), que par ailleurs, il ne se justifie pas de procéder à une nouvelle analyse approfondie de la situation générale au Sri Lanka ; qu'en effet, la pratique du Tribunal, telle quelle ressort de l'ATAF 2011/24, reste toujours dans l'ensemble d'actualité, tant s'agissant de la question de l'asile qu'en ce qui concerne l'examen du caractère licite et exigible de l'exécution du renvoi (cf. aussi notamment pour plus de détails arrêts du Tribunal D-6117/2012 du 15 janvier 2013 consid. 4.8 par. 2 et D-6618/2012 du 7 janvier 2013 consid. 5.2 ; cf. également UNHCR Eligibility guidelines for assessing the international protection needs of asylum-seekers from Sri Lanka, 21 décembre 2012 [HCR/EG/LKA/12/04], spéc. pts. I, II A.2, III A 1 et B), qu'en résumé, le Tribunal juge que le dossier ne contient aucun faisceau concret et sérieux d'indices permettant de conclure qu'en cas de retour dans son pays d'origine, l'intéressé éveillerait, malgré les contrôles d'usage, l'intérêt des autorités à procéder à son arrestation et à l'interroger, risquant ainsi de l'exposer à des actes contraires à l'art. 3 LAsi, pour des motifs survenus antérieurement à son départ du pays, que s'agissant de ses allégations relatives aux activités qu'il aurait exercées depuis son arrivée en Suisse, il y a lieu de relever leur caractère tardif et non étayé ; qu'au demeurant, l'engagement politique de l'intéressé en Suisse ne paraît pas d'une ampleur et d'une intensité suffisantes pour lui valoir un risque concret et sérieux de préjudices en cas de retour, que le dossier ne contient de plus aucun élément tangible quant aux contacts que le recourant aurait pu avoir durant son séjour en Suisse, qui pourrait constituer un indice d'une crainte objectivement fondée à cet égard (cf. ATAF 2011/24 précité, en particulier consid. 8.4 et 10.4), qu'en outre, conformément à la jurisprudence précitée, le Tribunal observe que le seul fait d'avoir déposé une demande d'asile en Suisse n'expose pas l'intéressé, en soi, à des traitements prohibés en cas de retour ; que selon la jurisprudence du Tribunal, on ne saurait retenir l'existence d'une persécution collective à l'encontre des requérants d'asile tamouls déboutés qui retournent dans leur pays (cf. arrêt du Tribunal D 4593/2010 du 18 avril 2013 p. 11 et D 6644/2012 du 22 janvier 2013 consid. 5.3), que la qualité de réfugié pour des motifs subjectifs postérieurs à la fuite ne peut donc lui être reconnue pour ces raisons, que le recours, faute de contenir tout argument susceptible de remettre en cause le bien-fondé de la décision du 14 février 2013,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de la loi fédérale sur les étrangers du 16 décembre 2005 (LEtr, RS 142.20) (cf. ATAF 2011/24 précité, consid. 12 et 13 ss) ; que dans cet arrêt - toujours d'actualité comme relevé ci-dessus - (consid. 11.3, 11.4, 12 et 13), le Tribunal a actualisé sa dernière analyse de situation concernant le Sri Lanka qui datait de février 2008 (cf. ATAF 2008/2 consid. 7 p. 8 ss)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qu'en l'espèce, le recourant est originaire de la région de Jaffna, où il a vécu jusqu'en (...), que dans son arrêt précité du 27 octobre 2011, le Tribunal a considéré que dans la province du Nord (exception faite de la région du Vanni), il n'existait pas de situation de violence généralisée et que la situation politique n'y était pas tendue au point qu'il faille considérer, de manière générale, les renvois dans cette région comme non raisonnablement exigibles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qu'en l'occurrence, l'intéressé aurait quitté sa région d'origine le (...), respectivement son pays le (...), (...) ; que cependant, au vu des éléments figurant au dossier, il y a lieu de retenir qu'il y dispose toujours d'un certain réseau familial et social ; qu'en effet, aucun indice objectif ne permet d'admettre que des membres de sa parenté ne vivraient plus dans la région de Jaffna ou à Jaffna même (cf. procès-verbal de l'audition du 2 juin 2009, p. 3 ss) ; qu'en outre, un voyage tel qu'entrepris par l'intéressé (nécessitant le concours d'un passeur et l'établissement d'un faux passeport) suppose le concours d'une structure organisée et solide et donc des moyens financiers non négligeables à l'échelle du Sri Lanka (cf. procès-verbal de l'audition du 27 mai 2009, p. 15), que l'on peut ainsi considérer que, malgré les difficultés inhérentes à un retour dans son pays d'origine, le recourant pourra, du moins dans un premier temps, requérir le soutien de ses proches qui l'ont déjà aidé matériellement et financièrement par le passé et qui résident toujours dans son pays ; qu'il lui sera en outre loisible de requérir également un soutien de la part d'autres membres de sa parenté, résidant au pays ou à l'étranger, qu'en outre, il ne ressort du dossier aucun élément dont on pourrait inférer que l'exécution du renvoi impliquerait une mise en danger concrète du recourant pour des motifs qui lui seraient propres ; qu'il est (...) et apte à travailler, qu'il peut se prévaloir (...), ainsi que de plusieurs expériences professionnelles, et qu'il n'a pas allégué ni a fortiori établi qu'il souffrait de graves problèmes de santé pour lesquels il ne pourrait être soigné dans son pays,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qu'aussi, malgré des conditions générales de vie relativement difficiles dans le nord du pays, il doit être admis que le retour de l'intéressé dans sa région d'origine peut être raisonnablement exigé et qu'il n'y a, de ce fait, pas lieu d'analyser la question de savoir s'il existe une possibilité de refuge interne à Colombo, que l'exécution du renvoi est ainsi raisonnablement exigible (art. 44 al. 2 LAsi et art. 83 al. 4 LEtr), qu'elle est enfin possible (art. 44 al. 2 LAsi et 83 al. 2 LEtr) ; que le recourant est en possession d'une carte d'identité et il lui incombe, le cas échéant, dans le cadre de son obligation de collaborer, d'entreprendre toutes démarches utiles à l'obtention de tout autre document qui lui serait encore nécessaire pour retourner dans son pays (art. 8 al. 4 LAsi),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par l'avance de frais de même montant versée le 29 avril 2013.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