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D-1431/2013 vom 3. April 2013</w:t>
      </w:r>
    </w:p>
    <w:p>
      <w:r>
        <w:t>Bundesverwaltungsgericht, 2013-04-03, FR</w:t>
      </w:r>
    </w:p>
    <w:p>
      <w:r>
        <w:rPr>
          <w:b/>
        </w:rPr>
        <w:t xml:space="preserve">Quelle: </w:t>
      </w:r>
      <w:r>
        <w:t>https://mcp.opencaselaw.ch/entscheid/bvger_D-1431_2013</w:t>
      </w:r>
    </w:p>
    <w:p>
      <w:r>
        <w:t>FR: TAF D-1431/2013 du 3 avril 2013</w:t>
      </w:r>
    </w:p>
    <w:p>
      <w:r>
        <w:t>IT: TAF D-1431/2013 del 3 aprile 2013</w:t>
      </w:r>
    </w:p>
    <w:p>
      <w:pPr>
        <w:pStyle w:val="Heading2"/>
      </w:pPr>
      <w:r>
        <w:t>Regeste</w:t>
      </w:r>
    </w:p>
    <w:p>
      <w:r>
        <w:t>Exécution du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 et la décision de l'ODM du 11 mars 2013 est annulée en ce qui concerne l'exécution du renvoi.</w:t>
      </w:r>
    </w:p>
    <w:p>
      <w:r>
        <w:rPr>
          <w:b/>
        </w:rPr>
        <w:t>E. 2</w:t>
      </w:r>
    </w:p>
    <w:p>
      <w:r>
        <w:t>La cause est renvoyée à l'ODM, au sens des considérants.</w:t>
      </w:r>
    </w:p>
    <w:p>
      <w:r>
        <w:rPr>
          <w:b/>
        </w:rPr>
        <w:t>E. 3</w:t>
      </w:r>
    </w:p>
    <w:p>
      <w:r>
        <w:t>Il n'est pas perçu de frais de procédure ; la demande d'assistance judiciaire partielle est donc sans objet.</w:t>
      </w:r>
    </w:p>
    <w:p>
      <w:r>
        <w:rPr>
          <w:b/>
        </w:rPr>
        <w:t>E. 4</w:t>
      </w:r>
    </w:p>
    <w:p>
      <w:r>
        <w:t>L'ODM est invité à verser le montant de 500 francs à la recourante à titre de dépens.</w:t>
      </w:r>
    </w:p>
    <w:p>
      <w:r>
        <w:rPr>
          <w:b/>
        </w:rPr>
        <w:t>E. 5</w:t>
      </w:r>
    </w:p>
    <w:p>
      <w:r>
        <w:t>Le présent arrêt est adressé au curateur de la recourante, à son mandataire, à l'ODM et à l'autorité cantonale compétente. Le juge unique : La greffière : Claudia Cotting-Schalch Chantal Jaquet Cinquegrana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