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D-1428/2023 vom 7. Juli 2023</w:t>
      </w:r>
    </w:p>
    <w:p>
      <w:r>
        <w:t>Bundesverwaltungsgericht, 2023-07-07, DE</w:t>
      </w:r>
    </w:p>
    <w:p>
      <w:r>
        <w:rPr>
          <w:b/>
        </w:rPr>
        <w:t xml:space="preserve">Quelle: </w:t>
      </w:r>
      <w:r>
        <w:t>https://mcp.opencaselaw.ch/entscheid/bvger_D-1428_2023</w:t>
      </w:r>
    </w:p>
    <w:p>
      <w:r>
        <w:t>FR: TAF D-1428/2023 du 7 juillet 2023</w:t>
      </w:r>
    </w:p>
    <w:p>
      <w:r>
        <w:t>IT: TAF D-1428/2023 del 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Es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ist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Der Beschwerdeführer rügt eine Verletzung des Anspruches auf rechtliches Gehör. Er macht geltend, das SEM habe die Frage des Zugangs zu medizinischer Behandlung in Kroatien mit standardisierten Textpassagen abgehandelt. Insbesondere sei nicht gewürdigt worden, inwiefern der bereits prekäre Zugang zur Behandlung der psychischen Leiden und (...) für (...) erschwert sein könnte. Das SEM habe ferner die Begründungspflicht verletzt in den Ausführungen zur Anwendung der Souveränitätsklausel sowie im Hinweis auf Botschaftsabklärungen. Überdies wäre das SEM in Nachachtung seiner Untersuchungspflicht zu weiteren Abklärungen zum Zugang zu psychologischer Behandlung oder zur Einholung entsprechender Garantien bei den kroatischen Behörden gehalten gewesen. Diese formellen Rügen sind vorab zu beurteilen.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 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w:t>
      </w:r>
    </w:p>
    <w:p>
      <w:r>
        <w:rPr>
          <w:b/>
        </w:rPr>
        <w:t>E. 3.3</w:t>
      </w:r>
    </w:p>
    <w:p>
      <w:r>
        <w:t>Entgegen den Ausführungen des Beschwerdeführers hat sich die Vor-instanz - im Lichte des vorliegenden Zuständigkeitsverfahrens - in genügendem Umfang mit der Frage des Zugangs zu medizinischer Behandlung in Kroatien auseinandergesetzt. Dies nicht zuletzt auch angesichts der eigenen Angaben des Beschwerdeführers, wonach er eine solche bereits in Anspruch hat nehmen können. Das SEM hat ferner auch die individuelle Situation des Beschwerdeführers, insbesondere seine Geschlechtsidentität sowie seinen Gesundheitszustand, bei der Entscheidfindung berücksichtigt (S. 9-11 der angefochtenen Verfügung). Weitere Abklärungen waren nicht erforderlich, ebenso wenig liegt, wie nachfolgend aufgezeigt wird, eine derart spezielle Konstellation vor, dass Garantien einzuholen gewesen wären. Weiter hat sich das SEM - wenn auch zusammengefasst - zu den vorgenommenen Botschaftsabklärungen geäussert (vgl. S. 7 der angefochtenen Verfügung). Damit hat es, wie das Bundesverwaltungsgericht schon mehrfach festgestellt hat (vgl. etwa Urteil D-4163/2022 vom 2. Februar 2023 E. 7.2), dem Anspruch des Beschwerdeführers auf rechtliches Gehör Genüge getan. Im Übrigen reichte es zusammen mit der Vernehmlassung die anonymisierte Version einer aktualisierten Botschaftsabklärung (Update 2023) zu den Akten, wozu der Beschwerdeführer in seiner Replik Stellung nehmen konnte. Allein der Umstand, dass der Beschwerdeführer die vorinstanzlichen Einschätzungen in materieller Hinsicht nicht teilt, stellt weder eine Verletzung des Untersuchungsgrundsatzes noch des Anspruches auf rechtliches Gehör dar.</w:t>
      </w:r>
    </w:p>
    <w:p>
      <w:r>
        <w:rPr>
          <w:b/>
        </w:rPr>
        <w:t>E. 3.4</w:t>
      </w:r>
    </w:p>
    <w:p>
      <w:r>
        <w:t>Nach dem Gesagten erweisen sich die verfahrensrechtlichen Rügen als unbegründet. Der Eventualantrag auf Rückweisung der Sache an die Vorinstanz zur Neubeurteilung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die kroatischen Behörden dem Wiederaufnahmegesuch der Vorinstanz innert der in Art. 25 Abs. 1 Dublin-III-VO festgelegten Frist zugestimmt haben, ist die Zuständigkeit Kroatiens grundsätzlich gegeben. Dies wird vom Beschwerdeführer denn auch nicht in Abrede gestellt.</w:t>
      </w:r>
    </w:p>
    <w:p>
      <w:r>
        <w:rPr>
          <w:b/>
        </w:rPr>
        <w:t>E. 5.1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dafür bestehen, die befürchten lassen würden,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5.4</w:t>
      </w:r>
    </w:p>
    <w:p>
      <w:r>
        <w:t>Selbst unter Berücksichtigung der auf Beschwerdeebene zitierten Berichte sowie der vom Beschwerdeführer geschilderten Erlebnisse ist nicht davon auszugehen, Kroatien verstosse zum heutigen Zeitpunkt systema-tisch gegen seine vertraglichen Verpflichtungen als zuständiger Dublin-Mitgliedstaat im Falle einer Rücküberstellung von Asylsuchenden. Bei Fehlverhalten einzelner Beamter oder Privatpersonen kann sich der Beschwerdeführer mit Hilfe der vor Ort tätigen karitativen Organisationen an die zuständigen kroatischen Stellen wenden. Allein der Umstand, dass solche Schritte in Kroatien allenfalls mit grösseren Hürden und Schwierigkeiten als in der Schweiz verbunden sind, vermag noch keine systemischen Schwachstellen im kroatischen Asyl- und Aufnahmeverfahren zu begründen (vgl. auch Urteil des BVGer D-6041/2022 vom 16. Mai 2023 E. 7.2.1 bis 7.2.4).</w:t>
      </w:r>
    </w:p>
    <w:p>
      <w:r>
        <w:rPr>
          <w:b/>
        </w:rPr>
        <w:t>E. 5.5</w:t>
      </w:r>
    </w:p>
    <w:p>
      <w:r>
        <w:t>Im Lichte der vorstehenden Erwägungen erweisen sich die Ausführungen in der Beschwerdeschrift sowie in der Replik zur Push-back-Problematik beziehungsweise der Situation in Kroatien als nicht stichhaltig.</w:t>
      </w:r>
    </w:p>
    <w:p>
      <w:r>
        <w:rPr>
          <w:b/>
        </w:rPr>
        <w:t>E. 5.6</w:t>
      </w:r>
    </w:p>
    <w:p>
      <w:r>
        <w:t>Es ist in diesem Zusammenhang erneut darauf hinzuweisen, dass das Dublin-System auf klaren Zuständigkeitsregeln beruht und den Gesuchstellenden kein Recht einräumt, den ihren Antrag prüfenden Staat selbst auszuwählen (vgl. BVGE 2010/45 E. 8.3).</w:t>
      </w:r>
    </w:p>
    <w:p>
      <w:r>
        <w:rPr>
          <w:b/>
        </w:rPr>
        <w:t>E. 5.7</w:t>
      </w:r>
    </w:p>
    <w:p>
      <w:r>
        <w:t>Nach dem Gesagten ist die Anwendung von Art. 3 Abs. 2 Dublin-III-VO nicht gerechtfertigt.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6.2</w:t>
      </w:r>
    </w:p>
    <w:p>
      <w:r>
        <w:t>Der Beschwerdeführer fordert in seiner Eingabe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Er macht geltend, von den kroatischen Grenzbehörden schlecht behandelt und unzulänglich versorgt worden zu sein. Zudem sei er aufgrund seiner Transsexualität und seiner gesundheitlichen Probleme besonders vulnerabel. Er sei (...). Momentan werde er mittels (...) behandelt. Die geäusserte (...) akzentuiere sodann die Dringlichkeit einer psychiatrischen Behandlung. Ferner habe er den Wunsch geäussert, eine (...) durch- beziehungsweise weiterzuführen. In der Schweiz müssten - sofern sämtliche für die Behandlung notwendigen Vorgaben erfüllt seien - die entsprechenden Kosten von der Krankenversicherung übernommen werden. Hingegen wäre eine solche Behandlung in Kroatien nicht von der Krankenversicherung gedeckt, was als Ausprägung struktureller Probleme (...) Menschen beim Zugang zu medizinischer Versorgung in Kroatien einzuordnen sei. Aufgrund der schlechten Behandlung, der fehlenden medizinischen Unterstützung und der drohenden Diskriminierung durch staatliche Behörden in Kroatien würden sehr wohl Gründe bestehen, dass das Verfahren und die Bedingungen für Asylsuchende in Kroatien Schwachstellen aufweise, welche im Falle des Beschwerdeführers mit dessen menschenrechtlichen Garantien nicht vereinbar seien. Es sei absehbar, dass er in Kroatien keine hinreichende medizinische Unterstützung erhalten werde, was die Vorinstanz zu Unrecht als mit Art. 3 EMRK vereinbar erachtet habe.</w:t>
      </w:r>
    </w:p>
    <w:p>
      <w:r>
        <w:rPr>
          <w:b/>
        </w:rPr>
        <w:t>E. 6.3</w:t>
      </w:r>
    </w:p>
    <w:p>
      <w:r>
        <w:t>Das Bundesverwaltungsgericht verkennt im Sinne der vom Beschwerdeführer geschilderten Erlebnisse nicht, dass der Empfang und die Aufnahmebedingungen für Asylsuchende in Kroatien problematisch sein können. Der Beschwerdeführer hat indessen - bereits angesichts der expliziten Zusicherung der Wiederaufnahme durch Kroatien -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Bei einer allfälligen vorübergehenden Einschränkung der ihm zustehenden Aufnahmebedingungen könnte er sich an die kroatischen Behörden wenden und seine Rechte auf dem Rechtsweg einfordern (vgl. Art. 26 Aufnahmerichtlinie). Im Übrigen steht dem Beschwerdeführer die Möglichkeit offen, die vor Ort tätigen karitativen Organisationen zu kontaktieren. Mit der in der Beschwerde angesprochenen Problematik an der kroatischen Grenze ist im Weiteren nichts zur vorliegend interessierenden Situation der Rückkehr nach Kroatien nach Durchlaufen eines Dublin-Verfahrens gesagt (vgl. Urteile des BVGer E-4341/2022 vom 8. Dezember 2022 E. 6.3.3 f. m.w.H.;E-5671/2022 vom 16. Dezember 2022 E. 6.3.2). Der Beschwerdeführer wird sich nach der Dublin-Überstellung in einer anderen Situation befinden als bei seiner Einreise nach Kroatien. Das Bundesverwaltungsgericht geht davon aus, dass Kroatien als Rechtsstaat mit einem funktionierenden Justizsystem einzustufen ist. Folglich ist von der grundsätzlichen Schutzwilligkeit und Schutzfähigkeit dieses Staates auszugehen. Dies gilt auch in Bezug auf die behaupteten beziehungsweise allfällige künftige Übergriffe seitens Dritter.</w:t>
      </w:r>
    </w:p>
    <w:p>
      <w:r>
        <w:rPr>
          <w:b/>
        </w:rPr>
        <w:t>E. 6.4.1</w:t>
      </w:r>
    </w:p>
    <w:p>
      <w:r>
        <w:t>Was den medizinischen Sachverhalt anbelangt, so kann eine zwangsweise Rückweisung von Personen mit gesundheitlichen Problemen nur ausnahmsweise einen Verstoss gegen Art. 3 EMRK darstellen.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6.4.2</w:t>
      </w:r>
    </w:p>
    <w:p>
      <w:r>
        <w:t>Eine solche Situation ist vorliegend nicht gegeben. Die vom Beschwerdeführer anlässlich des Dublin-Gesprächs erwähnten gesundheit-lichen Probleme und insbesondere die aktenkundigen Diagnosen - beim Beschwerdeführer wurden eine (...) diagnostiziert - stehen einer Überstellung nach Kroatien nicht entgegen. Die dargestellten Befunde sind nicht zu verharmlosen, stellen allerdings keine derart gravierenden Erkrankungen in dem Sinne dar, als sie nicht in Kroatien (weiter) behandelt werden könnten. Das gilt sowohl bezüglich der physischen als auch der psychiatrischen Befunde. Kroatien verfügt grundsätzlich über eine ausreichende medizinische Infrastruktur. Gemäss Art. 15 «Zakon o me unarodnoj i privremenoj zastiti» (ZMPZ; Gesetz über internationalen und vorübergehenden Schutz) sollen vulnerable Asylsuchende aufgrund ihrer individuellen Situation (Alter, Geschlecht, sexuelle Orientierung, Behinderung, schwere Erkrankung, psychischer Gesundheitszustand, Opfer von Folter, Vergewaltigung oder anderweitiger physischer, psychischer oder sexueller Gewalt) in geeigneter Weise unterstützt werden. Vulnerable Personen sollen von den kroatischen Behörden (Polizisten, Mitarbeiter/Sozialarbeiter der Empfangszentren, Vertreter von NGOs) möglichst früh erkannt und entsprechend betreut werden. Auch das Kroatische Rote Kreuz identifiziert und unterstützt vulnerable Asylsuchende, die in den Empfangszentren untergebracht sind, in psychosozialer Hinsicht (vgl. Asylum Information Database [AIDA], Country Report: Croatia, 2021 Update, S. 59). Im Empfangszentrum Zagreb können sich Asylsuchende an ein vom Innenministerium bezeichnetes Ambulatorium wenden, in dem hausärztliche Hilfe in Anspruch genommen werden kann. Für vulnerable Personen haben das Gesundheitsministerium und lokale Gesundheitszentren spezialisierte Ambulatorien bezeichnet, unter denen sich das psychiatrische Krankenhaus von Zagreb befindet. In Zagreb wurde auch eine Apotheke bestimmt, an die sich Asylsuchende wenden können. Weitere Unterstützung beim Zugang zu Gesundheitseinrichtungen leisten Sozialarbeiter und Dolmetscher im Rahmen von Übersetzungen, Informationsweitergabe und beim Organisieren von Krankentransporten. Im Empfangszentrum von Zagreb stehen an Werktagen zwei Psychologen zur Verfügung, die bei Bedarf auch notfallmässig Hilfe leisten. Ein externer Psychiater besucht das Zentrum dreimal monatlich (vgl. AIDA, a.a.O., S. 92 f.). Somit bestehen nebst den staatlichen Einrichtungen auch Angebote von Nichtregierungsorganisationen für die psychische Betreuung, womit von einem genügenden psychologischen Behandlungsangebot auszugehen ist (vgl. etwa Urteil des BVGer D-5422/2022 vom 23. Januar 2023 E. 9.3.2 m.w.H.). Bezüglich des Zugangs zum Gesundheitssystem ist sodann - entgegen der abweichenden Einschätzung auf Beschwerdeebene - nach wie vor nicht davon auszugehen, dass Kroatien seinen Verpflichtungen im Rahmen der Dublin-III-VO in medizinischer Hinsicht in genereller Weise nicht nachkommen könnte beziehungsweise nicht nachkommen wollte. Dabei ist insbesondere darauf hinzuweisen, dass dem Beschwerdeführer gemäss eigenen Angaben der Zugang zu medizinischer Versorgung in Kroatien bereits möglich war. So gab der Beschwerdeführer an, aufgrund einer Panikattacke notfallmässig hospitalisiert und behandelt worden zu sein. Dass er eigenen Ausführungen gemäss in der Folge nicht alle ihm verschriebenen Medikamente erhalten habe, führt zu keinem anderen Ergebnis. Aufgrund des derzeitigen Erkenntnisstandes ist es nicht angezeigt, die Vorinstanz dazu zu verpflichten, bei den kroatischen Behörden individuelle Garantien hinsichtlich des Zugangs zu medizinischer Behandlung einzuholen (vgl. E. 3.3). Zusammenfassend bleibt festzuhalten, dass keine hinreichenden Anhaltspunkte dafür vorliegen, wonach die Gesundheit des Beschwerdeführers bei einer Überstellung nach Kroatien ernsthaft gefährdet würde.</w:t>
      </w:r>
    </w:p>
    <w:p>
      <w:r>
        <w:rPr>
          <w:b/>
        </w:rPr>
        <w:t>E. 6.4.3</w:t>
      </w:r>
    </w:p>
    <w:p>
      <w:r>
        <w:t>Die im Zusammenhang mit der (...) des Beschwerdeführers geltend gemachte Befürchtung, die für eine (...) benötigte (...) nicht wieder aufnehmen beziehungsweise weiterführen zu können, wie auch die allgemeine Situation transsexueller Personen in Kroatien stehen einer Überstellung ebenfalls nicht entgegen. Das Gericht geht mit der Vorinstanz nicht davon aus, dass die medizinische Versorgung sowie die allgemeine Situation für Angehörige der LGBTI-Gemeinschaft derart schwierig wäre, dass sie eine Überstellung nach Kroatien verunmöglichte (vgl. etwa ILGA Europe, 2023 Annual Review of the human Rights Situation of Lesbian, Gay, Bisexual, Trans and Intersex People in Europe and central Asia, Croatia [&lt; https://www.ilga-europe.org/report/annual-review-2023/], abgerufen am 21. Juni 2023; &lt;https://www.total-croatia-news.com/lifestyle/KolekTIRV, Meet KolekTIRV, NGO for Transgender, Intersex Rights in Croatia, Updated on: May 31, 2023, abgerufen am 21. Juni 2023; vgl. auch Urteil des BVGer D-1551/2023 vom 28. März 2023 E. 5.4.3). Dass allenfalls höhere Hürden für den Zugang zu entsprechender Unterstützung zu überwinden sind als dies in der Schweiz der Fall sein könnte, ist zwar bedauerlich, führt aber zu keinem anderen Ergebnis.</w:t>
      </w:r>
    </w:p>
    <w:p>
      <w:r>
        <w:rPr>
          <w:b/>
        </w:rPr>
        <w:t>E. 6.4.4</w:t>
      </w:r>
    </w:p>
    <w:p>
      <w:r>
        <w:t>Anzumerken bleibt, dass die schweizerischen Behörden, die mit dem Vollzug der angefochtenen Verfügung beauftragt sind, den medizinischen Umständen bei der Bestimmung der konkreten Modalitäten der Überstellung des Beschwerdeführers Rechnung tragen und die kroatischen Behörden vorgängig über die spezifischen medizinischen Umstände informieren werden (vgl. Art. 31 f. Dublin-III-VO)</w:t>
      </w:r>
    </w:p>
    <w:p>
      <w:r>
        <w:rPr>
          <w:b/>
        </w:rPr>
        <w:t>E. 6.5</w:t>
      </w:r>
    </w:p>
    <w:p>
      <w:r>
        <w:t>Nach dem Gesagten konnte der Beschwerdeführer kein konkretes und ernsthaftes Risiko dartun, wonach seine Überstellung nach Kroatien die Verletzung völkerrechtlicher Bestimmungen zur Folge hätte.</w:t>
      </w:r>
    </w:p>
    <w:p>
      <w:r>
        <w:rPr>
          <w:b/>
        </w:rPr>
        <w:t>E. 6.6</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w:t>
      </w:r>
    </w:p>
    <w:p>
      <w:r>
        <w:rPr>
          <w:b/>
        </w:rPr>
        <w:t>E. 7</w:t>
      </w:r>
    </w:p>
    <w:p>
      <w:r>
        <w:t>Das SEM ist demnach zu Recht in Anwendung von Art. 31a Abs. 1 Bst. b AsylG auf das Asylgesuch des Beschwerdeführers nicht eingetreten. Die übrigen Vorbringen des Beschwerdeführers sind nicht geeignet, eine Änderung dieser Einschätzung zu bewirken, weshalb nicht weiter darauf einzugehen ist. Da der Beschwerdeführer nicht im Besitz einer gültigen Aufenthalts- oder Niederlassungsbewilligung ist,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Mit dem vorliegenden Urteil fällt die mit Zwischenverfügung vom 20. März 2023 erteilte aufschiebende Wirkung dahin.</w:t>
      </w:r>
    </w:p>
    <w:p>
      <w:r>
        <w:rPr>
          <w:b/>
        </w:rPr>
        <w:t>E. 10</w:t>
      </w:r>
    </w:p>
    <w:p>
      <w:r>
        <w:t>Bei diesem Ausgang des Verfahrens wären die Kosten grundsätzlich dem Beschwerdeführer aufzuerlegen (Art. 63 Abs. 1 VwVG). Da ihm mit vorgenannter Zwischenverfügung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