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D-1420/2012 vom 9. Dezember 2013</w:t>
      </w:r>
    </w:p>
    <w:p>
      <w:r>
        <w:t>Bundesverwaltungsgericht, 2013-12-09, DE</w:t>
      </w:r>
    </w:p>
    <w:p>
      <w:r>
        <w:rPr>
          <w:b/>
        </w:rPr>
        <w:t xml:space="preserve">Quelle: </w:t>
      </w:r>
      <w:r>
        <w:t>https://mcp.opencaselaw.ch/entscheid/bvger_D-1420_2012</w:t>
      </w:r>
    </w:p>
    <w:p>
      <w:r>
        <w:t>FR: TAF D-1420/2012 du 9 décembre 2013</w:t>
      </w:r>
    </w:p>
    <w:p>
      <w:r>
        <w:t>IT: TAF D-1420/2012 del 9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7. Februar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Mit dem Entscheid in der Hauptsache wird das Gesuch um Verzicht auf die Erhebung eines Kostenvorschusses gegenstandslos.</w:t>
      </w:r>
    </w:p>
    <w:p>
      <w:r>
        <w:rPr>
          <w:b/>
        </w:rPr>
        <w:t>E. 4.2</w:t>
      </w:r>
    </w:p>
    <w:p>
      <w:r>
        <w:t>Bei diesem Ausgang des Verfahrens sind keine Kosten zu erheben (Art. 63 VwVG), weshalb das gestellte Gesuch um Erlass der Verfahrenskosten im Sinne von Art. 65 Abs. 1 VwVG ebenfalls gegenstandslos wird.</w:t>
      </w:r>
    </w:p>
    <w:p>
      <w:r>
        <w:rPr>
          <w:b/>
        </w:rPr>
        <w:t>E. 4.3</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Im vorliegenden Verfahren wurde keine Kostennote zu den Akten gereicht. Jedoch lässt sich der notwendige Vertretungsaufwand aufgrund der Aktenlage hinreichend zuverlässig abschätzen. Namentlich ist zu berücksichtigen, dass ein Grossteil der Beweismittel (insbesondere Länderberichte) keinen individuellen Bezug zum Beschwerdeführer aufweisen und daher nur mittelbar für das vorliegende Beschwerdeverfahren aussagekräftig sind. Ferner wurden weite Teile der Beschwerdebegründung und der nachfolgenden Eingaben ebenso wie zahlreiche Beweismittel, soweit sie auf die allgemeine Lage in Sri Lanka Bezug nehmen, in diversen vom Rechtsvertreter des Beschwerdeführers geführten Beschwerdeverfahren in identischer Weise eingereicht. Zudem weist der Inhalt der Eingaben teilweise redundante Ausführungen auf. Unter Berücksichtigung der massgebenden Bemessungsfaktoren (Art. 9-13 VGKE) hat das BFM dem Beschwerdeführer eine Parteientschädigung in der Höhe von insgesamt Fr. 1800.-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