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D-1416/2016 vom 19. Juli 2016</w:t>
      </w:r>
    </w:p>
    <w:p>
      <w:r>
        <w:t>Bundesverwaltungsgericht, 2016-07-19, DE</w:t>
      </w:r>
    </w:p>
    <w:p>
      <w:r>
        <w:rPr>
          <w:b/>
        </w:rPr>
        <w:t xml:space="preserve">Quelle: </w:t>
      </w:r>
      <w:r>
        <w:t>https://mcp.opencaselaw.ch/entscheid/bvger_D-1416_2016</w:t>
      </w:r>
    </w:p>
    <w:p>
      <w:r>
        <w:t>FR: TAF D-1416/2016 du 19 juillet 2016</w:t>
      </w:r>
    </w:p>
    <w:p>
      <w:r>
        <w:t>IT: TAF D-1416/2016 del 19 luglio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19. Dezember 2015 in Deutschland ein Asylgesuch eingereicht hatte. Das SEM ersuchte deshalb die Deutschen Behörden am 12. Februar 2016 um Wiederaufnahme des Beschwerdeführers gestützt auf Art. 23 oder 24 Dublin-III-VO. Die deutschen Behörden stimmten dem Gesuch um Übernahme am 17. Februar 2016 zu. 5.1 Der Beschwerdeführer bestreitet nicht, in Deutschland ein Asylgesuch eingereicht zu haben. Er brachte jedoch vor, dass sich sein Bruder (C._______, N [...]; nachfolgend: Bruder) in der Schweiz befinde und er bei ihm bleiben wolle. 5.2 Das SEM führte dazu in der angefochtenen Verfügung aus, der Bruder des Beschwerdeführers sei kein Familienangehöriger im Sinne von Art. 2 Bst. g Dublin-III-VO. Es bestünden auch keine Anzeichen für ein besonderes Abhängigkeitsverhältnis, so dass sich aus der Anwesenheit des Bruders keine Zuständigkeit der Schweiz ableiten lasse. 5.3 Gegen diese Argumentation wurde auf Beschwerdeebene eingewendet, der jüngere Bruder des Beschwerdeführers sei in der Schweiz am 14. Januar 2011 vorläufig aufgenommen worden und verfüge mittlerweile über eine Aufenthaltsbewilligung. Die einschlägige Bestimmung sei Art. 16 Abs. 1 Dublin-III-VO, welche bei eine Abhängigkeitsverhältnis aufgrund schwerer Krankheit von Familienangehörigen (unter anderem Geschwister), welche sich rechtmässig in einem Mitgliedstaat aufhalten würde, die Zuständigkeit des betreffenden Staates vorsehe. Aus einem Schreiben des Hausarztes ergebe sich, dass der Beschwerdeführer ein (...) erlitten habe, wodurch er initiativlos und handlungsabhängig geworden sei und Verdacht auf Minderintelligenz bestehe. Aus einem Bericht des Durchgangszentrums, in welchem sich der Beschwerdeführer derzeit befinde, gehe hervor, dass er beim Verrichten von Alltagshandlungen elementar auf seinen Bruder angewiesen sei, sein Bruder ihn regelmässig begleite und ihn an den Wochenenden jeweils zu sich nehme. Der Beschwerdeführer sei somit zwingend auf die Unterstützung seines Bruders angewiesen, welcher diese Aufgabe auch wahrnehme. Diese familiäre Bindung habe bereits in Afghanistan respektive im Iran bestanden. Die Eltern des Beschwerdeführers seien früh verstorben, weshalb er bereits als Kleinkind bei seiner Tante im Iran gelebt habe. Dort hätten auch seine Brüder gelebt; so auch sein nun in der Schweiz lebende Bruder, welcher bis zu seiner Ausreise aus dem Iran im Jahre 2009 ebenfalls bei der Tante gelebt habe. Der Beschwerdeführer habe in der BzP den Wunsch geäussert, bei seinem Bruder in der Schweiz zu sein. Mit Beschwerde werde zudem eine schriftliche Erklärung des Beschwerdeführers und seines Bruders eingereicht, worin dieser Wunsch formell geäussert werde. 5.4 Diesen Ausführungen entgegnete das SEM, es sei zwar anzunehmen, dass die affektive Verbundenheit unter Geschwistern dem Bruder des Beschwerdeführers bei der Bewältigung des Alltags in verschiedener Hinsicht nützlich sein dürfte. Von einem eigentlichen Abhängigkeitsverhältnis in dem Sinne, dass der Beschwerdeführer notwendigerweise und dauernd auf die persönliche Betreuung durch seinen Bruder angewiesen wäre, könne jedoch nicht gesprochen werden. Vielmehr könne diese Unterstützung auch von Dritten wahrgenommen werden. Hierzu sei angemerkt, dass der Bruder seit 2009 in der Schweiz lebe und daher über mehr als sechs Jahre keinen persönlichen Kontakt zum Beschwerdeführer habe pflegen können. Der Beschwerdeführer befinde sich seit etwa zwei Monaten in der Schweiz und es sei nur schwer nachvollziehbar, dass innerhalb weniger Wochen ein derart starkes Abhängigkeitsverhältnis entstanden sei, wie dies geltend gemacht werde. Es sei daher nicht ersichtlich, wieso der Beschwerdeführer gerade auf die Betreuung durch seinen Bruder angewiesen sei. Dem Beschwerdeführer sei es nicht gelungen darzulegen, dass er zwingend auf die persönliche Hilfe seines Bruders angewiesen sei respektive dass seine Fähigkeit, selbständig zu leben, in entscheidendem Masse von dessen Betreuung abhänge, so dass keine Abweichung von der ordentlichen Zuständigkeit Deutschlands angezeigt sei. 5.5 In der Replik argumentierte der Beschwerdeführer, ein aktuelles Schreiben des Durchgangszentrums würde implizit auf die wesentliche und unabdingbare Rolle des Bruders in der intensiven Betreuung des Beschwerdeführers hinweisen; nämlich die Kommunikation zwischen dem Beschwerdeführer und Dritten. Im Schreiben werde dargelegt, der Beschwerdeführer mache keine Fortschritte beim Erlernen der deutschen Sprache und könne sich in keiner Weise verständigen. Somit würde er auch in Deutschland nicht fähig sein, Deutsch zu lernen. Zwar könnte die Alltagshilfe in Deutschland wohl von Dritten geleistet werden, wobei ein sehr häufiger Beizug eines Dolmetschers unabdingbar wäre. Es sei zu bezweifeln, dass diese elementar notwendige Dienstleistung in Deutschland im erforderlichen Ausmass angeboten werden könnte. Dadurch sei das Abhängigkeitsverhältnis klar begründet. 6.1 Betreffend Art. 16 Abs. 1 Dublin-III-VO ist vorab festzuhalten, dass es sich bei dieser Bestimmung nicht um das sogenannte Selbsteintrittsrecht der Schweiz handelt, welches ihr ein Ermessen zur Ausübung einräumt. Jenes ist in Art. 17 Dublin-III-VO geregelt. Bei Art. 16 Abs. 1 Dublin-III-VO handelt es sich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dazu und zum Nachfolgenden Urteil des Bundesverwaltungsgerichts D-3794/2014 vom 17. April 2015 E. 6.1 m.w.H.). 6.2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 6.3 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Bundesverwaltungsgerichts E-7488/2014 vom 8. Januar 2015 E. 6.2.1). 6.4 Beim Beschwerdeführer und seinem in der Schweiz wohnhaften Bruder handelt es sich um Geschwister, welche ausdrücklich vom Anwendungsbereich von Art. 16 Abs. 1 Dublin-III-VO erfasst sind. Diese familiäre Bindung hat zudem (bei einem blutsverwandten Geschwisterteil in der Regel naturgemäss) bereits im Herkunftsstaat bestanden. Ferner haben der Beschwerdeführer und sein Bruder den Wunsch, dass das Asylgesuch in der Schweiz geprüft werde, schriftlich kundgetan. 6.5 Das SEM verneint die Anwendbarkeit dieser Bestimmung mit dem Argument, zwischen dem Beschwerdeführer und seinem Bruder bestehe kein Abhängigkeitsverhältnis. Diese Ansicht ist unzutreffend. 6.6 Gemäss Überweisungsschreiben des Hausarztes vom (...) 2016 bestehe beim Beschwerdeführer ein Verdacht auf Minderintelligenz, welche möglicherweise auf die von ihm geschilderten (...). Gemäss Bericht des Durchgangszentrums vom (...) 2016 mache es die Anwesenheit des Bruders des Beschwerdeführers möglich, dass Letzterer im Durchgangszentrum leben könne, da der Bruder unabdingbar sei, damit der Beschwerdeführer sein Leben meistern könne. Der Beschwerdeführer werde ab und an verloren und ohne Plan im Zentrum aufgefunden. Mit dem Schulunterricht sei er überfordert und er sei nicht in der Lage, selbständig zu kochen, zu waschen, zu putzen oder einzukaufen. Er spreche auch nicht, weshalb er im Alltag elementar auf seinen Bruder angewiesen sei, welcher seine engste Bezugs- und Vertrauensperson sei und ihn in allen Bereichen unterstütze. Der Beschwerdeführer funktioniere im Alltag über Anweisungen seines Bruders in seiner Muttersprache und mittels konkreter physischer Anleitung im Alltag durch das Team. Der Bruder begleite ihn zu allen Terminen ausserhalb des Hauses und sei als Bezugsperson und Übersetzer tätig. Er sei praktisch täglich für seinen Bruder präsent, sei es physisch oder telefonisch. Zudem nehme er ihn jedes Wochenende zu sich. Gegenwärtig würden medizinische Abklärungen laufen. Je nach Ausgang müsse eine spezifische Unterbringung geprüft werden, wobei der Bruder weiterhin für die Kommunikation und Organisation des Alltags eine elementare Rolle einnehmen werde. Gemäss Bericht des Zentrums vom (...) 2016 mache der Beschwerdeführer in der internen Schule keine Lernfortschritte. Er sei nicht fähig, die einfach angeleiteten Aufgaben auszuführen. Gemäss Bericht der (Klinik) vom (...) 2016 sei am ehesten von einer möglicherweise durch das (...) ausgelösten (Erkrankung) auszugehen und zur Komplettierung der Diagnostik würden weitere Untersuchungen vorgenommen. Eine eigenständige Versorgung sei dem Beschwerdeführer unmöglich. Gemäss Aussage der zuständigen Sozialarbeiterin sei er nicht im Stande, sich zu ernähren, da er einfach nur so dasitze. Andere Mitbewohner würden bei der Versorgung helfen. Eine Unterbringung beim Bruder sei zwar prinzipiell denkbar, solange gewährleistet sei, dass die Versorgung gegebenenfalls mit Spitex-Unterstützung gewährleistet werde. Zudem werde eine Beistandschaft empfohlen, da der Beschwerdeführer nicht in der Lage zu sein scheine, Entscheidungen zu treffen. Der Bruder würde sich bereiterklären, diese Aufgabe zu übernehmen. 6.7 Aus diesen Berichten ergibt sich, dass der Beschwerdeführer zur Bewältigung des Alltags elementar auf die Hilfe seines Bruders angewiesen ist und sein Bruder diese Hilfeleistungen auch tatsächlich erbringt (vgl. zum letzten Erfordernis Filzwieser/Sprung, Dublin III-Verordnung, a.a.O., K10 zu Art. 16). Das Argument der Vorinstanz, dass die Betreuung des Beschwerdeführers weitestgehend auch durch Dritte geleistet werden könnte, geht an der Sache vorbei, zumal kaum Fälle von Abhängigkeitsverhältnissen denkbar sind, in welchen die Betreuung nicht auch durch Dritte erfüllt werden könnte, und bei einer solchen Interpretation somit keine Anwendungsbereiche für diese Norm bestünden, was nicht dem humanitären Zweck der Norm entsprechen kann. 6.8 Somit sind alle Voraussetzungen für die Zuständigkeitserklärung gemäss Art. 16 Abs. 1 Dublin-III-VO gegeben. Das SEM hat somit zu Unrecht seine Zuständigkeit nicht erklärt und einen Nichteintretensentscheid gefällt. Die Beschwerde ist nach dem Gesagten gutzuheissen und die vorinstanzliche Verfügung vom 18. Februar 2016 aufzuheben. Das SEM wird angewiesen, den Selbsteintritt der Schweiz zu erklären und danach das Asylverfahren des Beschwerdeführers in der Schweiz durchzuführen.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Beschwerdeführer hat keine Kostennote eingereicht. Auf die Nachforderung einer solchen kann jedoch verzichtet werden, da sich im vorliegenden Verfahren der Aufwand für den Beschwerdeführer zuverlässig abschätzen lässt (Art. 14 Abs. 2 VGKE). Die von der Vorinstanz zu entrichtende Parteientschädigung ist in Berücksichtigung der massgeblichen Bemessungsfaktoren (vgl. Art. 8 ff. VGKE) auf insgesamt Fr. 1'250.-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