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D-1410/2016 vom 11. März 2016</w:t>
      </w:r>
    </w:p>
    <w:p>
      <w:r>
        <w:t>Bundesverwaltungsgericht, 2016-03-11, FR</w:t>
      </w:r>
    </w:p>
    <w:p>
      <w:r>
        <w:rPr>
          <w:b/>
        </w:rPr>
        <w:t xml:space="preserve">Quelle: </w:t>
      </w:r>
      <w:r>
        <w:t>https://mcp.opencaselaw.ch/entscheid/bvger_D-1410_2016</w:t>
      </w:r>
    </w:p>
    <w:p>
      <w:r>
        <w:t>FR: TAF D-1410/2016 du 11 mars 2016</w:t>
      </w:r>
    </w:p>
    <w:p>
      <w:r>
        <w:t>IT: TAF D-1410/2016 del 11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D-1410/2016 Arrêt du 11 mars 2016 Composition Gérard Scherrer, juge unique, avec l'approbation de Jean-Pierre Monnet, juge ; Germana Barone Brogna, greffière. Parties A._______, né le (...), Sri Lanka, recourant, contre Secrétariat d'Etat aux migrations (SEM), Quellenweg 6, 3003 Berne, autorité inférieure. Objet Asile (non-entrée en matière / procédure Dublin) et renvoi ; décision du SEM du 23 février 2016 / N (...). Vu la demande d'asile déposée en Suisse par A._______, en date du 7 octobre 2015, le procès-verbal de son audition au Centre d'enregistrement et de procédure (CEP) de Bâle, du 20 octobre 2015, lors de laquelle l'intéressé a déclaré avoir été contraint de fuir son pays d'origine en raison de problèmes rencontrés en août 2015 avec des membres du CID (Criminal Investigation Department) du fait de ses liens présumés avec les LTTE (Tigres de libération de l'Eelam tamoul); que le 28 septembre 2015, il aurait embarqué à Colombo à bord d'un avion à destination de la Turquie, muni d'un passeport d'emprunt (remis à son oncle après les contrôles), lui-même n'ayant jamais été titulaire d'un tel document; qu'il aurait transité par différents pays inconnus, avant d'entrer en Suisse, clandestinement, le 7 octobre 2015, le courrier du 17 décembre 2015, par lequel le SEM a fait savoir à l'intéressé qu'il envisageait de refuser d'entrer en matière sur sa demande d'asile, et de le renvoyer en Italie (dès lors qu'il ressortait des investigations menées par l'Ambassade de Suisse à Colombo qu'il avait obtenu un visa Schengen, valable du 21 septembre 2015 au 1er juillet 2016, émis par la représentation italienne à Colombo), et lui a octroyé un délai au 4 janvier 2016 pour prendre position, la requête aux fins de prise en charge adressée par le SEM aux autorités italiennes en date du 17 décembre 2015, demeurée sans réponse, la détermination du 4 janvier 2016, par laquelle le requérant a admis avoir bénéficié d'un visa délivré par les autorités italiennes, faisant valoir par ailleurs sa crainte, en cas de retour en Italie, de subir des représailles et des mesures d'extorsion de la part du passeur qui l'avait aidé à rejoindre l'Europe, la décision du 23 février 2016, notifiée le 29 février suivant, par laquelle le SEM, se fondant sur l'art. 31a al. 1 let. b LAsi (RS 142.31), n'est pas entré en matière sur la demande de l'intéressé, a prononcé son transfert vers l'Italie et a ordonné l'exécution de cette mesure, constatant l'absence d'effet suspensif à un éventuel recours, le recours interjeté, le 2 mars 2016 (date du timbre postal), contre cette décision, auprès du Tribunal administratif fédéral (ci-après: le Tribunal), par lequel l'intéressé a soutenu n'avoir bénéficié d'aucune aide durant son séjour de trois jours en Italie, contraint de vivre dans la rue sans aucune nourriture, les demandes de dispense d'avance de frais de procédure, d'assistance judiciaire partielle et de désignation d'un mandataire d'office, ainsi que d'octroi de l'effet suspensif assorties au recours, les autres pièces du dossier reçu du SEM, le 8 mars 2016, l'attestation médicale datée du 4 mars 2016, produite par courrier du 10 mars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par conséquent, compétent pour statuer sur le présent recours,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également art. 29a al. 1 OA1 [RS 142.311]), que, s'il ressort de cet examen qu'un autre Etat est responsable du traitement de la demande d'asile, le SEM rend une décision de non-entrée en matière après que l'Etat requis a accepté la prise ou la reprise en charge du requérant d'asile (cf.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Vienne 2014, pt 4 sur l'art. 7),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que l'intéressé a bénéficié d'un visa délivré par les autorités italiennes, qu'en date du 17 décembre 2015, le SEM a soumis à ces dernières une requête aux fins de prise en charge de l'intéressé, fondée sur l'art. 12 par. 2 du règlement Dublin III (demandeur titulaire d'un visa en cours de validité),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ce point n'est pas contesté dans le recours,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décision de la CourEDH Mohammed Hussein c. Pays Bas et Italie du 2 avril 2013, requête n° 27725/10), que, certes, l'arrêt de la CourEDH dans la cause Tarakhel c. Suisse a été rendu depuis plus d'une année et que, comme le soutient le recourant, un afflux considérable de migrants a, depuis lors, rendu la situation plus difficile au point que les pays européens ont décidé une relocalisation de contingents importants de migrants pour décharger, notamment, l'Italie, que, du point de vue du système d'accueil, il n'y a cependant pas lieu de retenir l'existence de carences telles qu'il y aurait lieu de renoncer, par principe, à un transfert dans ce pays, par application de l'art. 3 par. 2 2ème phrase précité, que la CourEDH s'est d'ailleurs encore récemment référée aux considérants de l'arrêt Tarakhel (cf. décision de la CourEDH A.M.E. c. Pays Bas du 13 juin 2015, requête n° 51428/10 et arrêt A. S. c. Suisse du 30 juin 2015, requête n° 39350/13), que, toutefois, cela n'exclut pas que, dans un cas d'espèce, un transfert en Italie s'avère illicite en raison, par exemple, de la vulnérabilité particulière d'une personne, qu'en l'occurrence, il ne ressort pas du dossier qu'un transfert en Italie exposerait le recourant à un risque avéré de traitements prohibés, que, certes, il se plaint des mauvaises conditions d'accueil pour les requérants d'asile en Italie, lui-même prétendant avoir été contraint d'y vivre dans la rue sans nourriture, qu'il dit en outre être exposé, dans ce pays, à des mesures de représailles de la part du passeur qui l'a aidé à rallier l'Europe, celui-ci lui réclamant la somme de 10'000 Euros, à défaut de quoi il informerait les autorités sri-lankaises de sa présence en Italie, ce qui constituerait un grave danger pour lui-même et sa famille demeurée au pays, que, sans nier la situation difficile régnant en Italie s'agissant des capacités actuelles d'accueil (cf. ci-dessus), force est de constater que le recourant n'a pas démontré qu'il présenterait lui-même un état de vulnérabilité particulier au point que son transfert dans ce pays serait illicite en l'absence de garanties spéciales concernant sa prise en charge (cf. arrêt de la CourEDH Tarakhel précité), que n'ayant pas déposé de demande d'asile en Italie, où il n'aurait séjourné que durant trois jours, le recourant n'a pas donné la possibilité aux autorités italiennes d'examiner son cas ni de lui octroyer protection, que s'il devait être contraint par les circonstances à mener en Italie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que ses déclarations relatives au danger représenté par son ancien passeur en Italie ne sont que de simples et vagues affirmations qu'aucun élément concret ou moyen de preuve ne viennent étayer, qu'en tout état de cause, rien n'indique que les autorités italiennes compétentes, ne soient pas aptes ou n'aient pas la volonté de lui porter assistance si cela devait s'avérer réellement indispensable, étant précisé qu'aucun Etat ne peut assurer une sécurité absolue aux personnes résidant sur son territoire, que le recourant nécessite un suivi au Centre ambulatoire de Psychiatrie et Psychothérapie Intégrées (CAPPI Servette) depuis le 15 février 2016, qu'il n'a toutefois fourni aucune autre précision utile à cet égard, en particulier quant à la gravité de ses troubles et à la nature du suivi médical mis en place (cf. ATAF 2009/50 consid. 10.2.2), qu'il n'a ainsi pas allégué ni a fortiori établi, dans le cadre de la présente procédure, qu'il ne serait pas en mesure de voyager ou que son transfert en Italie représenterait un danger concret pour sa santé, et serait illicite au sens restrictif de la jurisprudence publiée (cf. arrêt de la CourEDH N. contre Royaume­Uni du 27 mai 2008, 26565/05; cf. aussi ATAF 2011/9 consid. 7.1), que le recourant pourra, cas échéant, être suivi et traité en Italie,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du recourant, que, si nécessaire, il incombera aux autorités suisses chargées de l'exécution du transfert de transmettre aux autorités italiennes les renseignements permettant une telle prise en charge (cf. art. 31 et 32 du règlement Dublin III), que, dans ces conditions, le transfert vers l'Italie du recourant n'apparaît pas contraire aux obligations de la Suisse découlant des dispositions conventionnelles précitées, que la responsabilité d'un Etat pour l'examen d'une demande d'asile est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qu'ainsi, en considérant qu'il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qu'en définitive, c'est à bon droit que le SEM n'est pas entré en matière sur la demande d'asile du recourant, en application de l'art. 31a al. 1 let. b LAsi, et qu'il a prononcé son transfert de Suisse vers l'Italie,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ATAF 2010/45 précité consid. 10), qu'au vu de ce qui précède, le recours doit être rejeté, qu'il peut être renoncé à un échange d'écritures (cf. art. 111a al. 1 LAsi), qu'avec le présent prononcé la demande de renonciation à la perception de l'avance de frais devient sans objet, qu'il en est de même de la demande d'octroi d'effet suspensif, que les conclusions du recours étant d'emblée vouées à l'échec, les demandes d'assistance judiciaire partielle et de nomination d'un mandataire d'office sont rejetées (cf. art. 65 al. 1 et 2 PA), que, vu l'issue de la cause, les frais sont être mis à la charge du recourant (cf. art. 63 al. 1 PA et art. 2 et 3 let. a du règlement du 21 février 2008 concernant les frais, dépens et indemnités fixés par le Tribunal administratif fédéral (FITAF, RS 173.320.2), (dispositif page suivante), le Tribunal administratif fédéral prononce: 1. Le recours est rejeté. 2. Les requêtes d'assistance judiciaire partielle et de nomination d'un mandataire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