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D-1393/2010 vom 10. März 2010</w:t>
      </w:r>
    </w:p>
    <w:p>
      <w:r>
        <w:t>Bundesverwaltungsgericht, 2010-03-10, IT</w:t>
      </w:r>
    </w:p>
    <w:p>
      <w:r>
        <w:rPr>
          <w:b/>
        </w:rPr>
        <w:t xml:space="preserve">Quelle: </w:t>
      </w:r>
      <w:r>
        <w:t>https://mcp.opencaselaw.ch/entscheid/bvger_D-1393_2010</w:t>
      </w:r>
    </w:p>
    <w:p>
      <w:r>
        <w:t>FR: TAF D-1393/2010 du 10 mars 2010</w:t>
      </w:r>
    </w:p>
    <w:p>
      <w:r>
        <w:t>IT: TAF D-1393/2010 del 10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d'esenzione dal versamento dell'anticipo a copertura delle presumibili spese processuali è divenuta senza oggetto e la domanda d'assistenza giudiziaria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 UFM, Divisione Soggiorno, con allegato l'incarto N [...] e copia del ricorso del 25 febbraio 2010 (per corriere interno; in copia) G._______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