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D-1387/2019 vom 27. März 2019</w:t>
      </w:r>
    </w:p>
    <w:p>
      <w:r>
        <w:t>Bundesverwaltungsgericht, 2019-03-27, FR</w:t>
      </w:r>
    </w:p>
    <w:p>
      <w:r>
        <w:rPr>
          <w:b/>
        </w:rPr>
        <w:t xml:space="preserve">Quelle: </w:t>
      </w:r>
      <w:r>
        <w:t>https://mcp.opencaselaw.ch/entscheid/bvger_D-1387_2019</w:t>
      </w:r>
    </w:p>
    <w:p>
      <w:r>
        <w:t>FR: TAF D-1387/2019 du 27 mars 2019</w:t>
      </w:r>
    </w:p>
    <w:p>
      <w:r>
        <w:t>IT: TAF D-1387/2019 del 27 marzo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D-1387/2019 Arrêt du 27 mars 2019 Composition Claudia Cotting-Schalch, juge unique, avec l'approbation de Simon Thurnheer, juge ; Diane Melo de Almeida, greffière. Parties A._______, né le (...), Sri Lanka, recourant, contre Secrétariat d'Etat aux migrations (SEM), Quellenweg 6, 3003 Berne, autorité inférieure. Objet Asile (non-entrée en matière / procédure Dublin) et renvoi ; décision du SEM du 15 mars 2019 / N (...). Vu la demande d'asile déposée en Suisse par A._______ en date du (...) 2019, le mandat de représentation signé par le prénommé en faveur de Caritas Suisse le (...) 2019 (cf. art. 102f ss LAsi (RS 142.31) et art. 52a de l'ordonnance 1 sur l'asile du 11 août 1999 (OA 1, RS 142.311), l'audition sur les données personnelles du (...) suivant, le droit d'être entendu (entretien Dublin) accordé le (...) 2019 à l'intéressé, d'une part, sur la possible responsabilité de l'Espagne pour le traitement de sa demande d'asile et, d'autre part, sur l'établissement des faits médicaux, l'acceptation expresse du même jour de la reprise en charge du prénommé adressée par les autorités espagnoles compétentes au SEM, lequel leur avait soumis une telle demande le (...) 2019 en vertu de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15 mars 2019, notifiée le jour-même, par laquelle le SEM, se fondant sur l'art. 31a al. 1 let. b LAsi et le règlement Dublin III, n'est pas entré en matière sur la demande d'asile de l'intéressé, a prononcé son renvoi (recte : transfert) vers l'Espagne et ordonné l'exécution de cette mesure, constatant l'absence d'effet suspensif à un éventuel recours, la résiliation, datée du même jour, du mandat de représentation par la mandataire de Caritas Suisse, le recours interjeté, en anglais, le (...) 2019 (date du sceau postal) contre cette décision, par lequel A._______ a, à titre préalable, demandé l'octroi de l'effet suspensif (art. 170a al. 2 LAsi), subsidiairement le prononcé de mesures provisionnelles (art. 56 PA), ainsi que l'octroi de l'assistance judiciaire totale (art. 65 al. 1 cum al. 2 PA), subsidiairement uniquement partielle (art. 65 al. 1 PA), et plus subsidiairement l'exemption du versement d'une avance de frais (art. 63 al. 4 in fine PA) ; qu'à titre préalable également, le prénommé a demandé au Tribunal de renoncer à la régularisation de son recours rédigé en anglais, en raison du court délai de recours ; qu'à titre principal, le recourant a conclu à l'annulation de la décision précitée et à l'entrée en matière sur sa demande d'asile, subsidiairement à l'annulation de la décision précitée et au renvoi de son dossier à l'autorité intimée pour nouvelle décision, l'ordonnance du (...) 2019, par laquelle le Tribunal administratif fédéral (ci-après : le Tribunal) a suspendu l'exécution du transfert du recourant à titre de mesures superprovisionnelles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qu'en l'espèce, saisi d'un recours introduit contre une décision de non-entrée en matière, qui est, en vertu de l'art. 109 al. 3 LAsi, soumis au délai de traitement de cinq jours ouvrables, le Tribunal renonce, comme requis par le prénommé, à demander la régularisation du mémoire introduit en anglais,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3 par. 1 de ce règlement),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reprise en charge (anglais : take back), comme en l'espèce, il n'y a en principe aucun nouvel examen de la compétence selon le chapitre III du règlement Dublin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(cf. à ce sujet ATAF 2015/9 consid. 8.2.2 et ATAF 2012/4 consid. 2.4 in fine et les références citées), qu'en l'espèce, les investigations entreprises par le SEM le (...) 2019 ont révélé, après consultation de l'unité centrale du système européen « Eurodac », que A._______ a déjà déposé une demande d'asile en Espagne le (...), que, sur cette base, le Secrétariat d'Etat a soumis aux autorités espagnoles compétentes, dans le délai de deux mois fixé à l'art. 23 par. 2 du règlement Dublin III, une requête aux fins de reprise en charge du prénommé, fondée sur l'art. 18 par. 1 let. b du règlement Dublin III, que, le (...) 2019, les autorités espagnoles ont expressément accepté de reprendre en charge l'intéressé, en application de la même disposition, que l'Espagne a ainsi reconnu sa compétence, que, lors de son entretien Dublin du (...) 2019, le prénommé s'est opposé à cette compétence en expliquant que, s'il avait été contrôlé par des policiers espagnols, lesquels avaient relevé ses empreintes digitales et lui avaient remis une convocation, il ne s'était toutefois pas présenté à l'endroit indiqué et n'avait pas déposé de demande d'asile en Espagne, que, confronté aux informations d'Eurodac, desquelles il ressort indubitablement que A._______ a introduit une demande d'asile dans ce pays le (...), le prénommé a déclaré qu'il voulait demander l'asile en Suisse et non en Espagne ; qu'il se serait, en effet, adressé à l'Ambassade suisse au Sri Lanka pour exposer ses motifs d'asile et demander un visa Schengen ; qu'il n'aurait toutefois pas reçu de réponse, que l'intéressé a aussi expliqué que son épouse avait également eu des contacts avec les autorités suisses au Sri Lanka et exprimé son souhait de rester auprès de la communauté tamoule en Suisse, que, dans sa décision du 15 mars 2019, le SEM a considéré que ni la préférence de l'intéressé pour la Suisse ni la présence d'une communauté tamoule dans ce pays ni encore les démarches entreprises auprès de l'Ambassade suisse à Colombo ne pouvaient, aux termes du règlement Dublin III, influencer la détermination de l'Etat compétent pour l'examen de sa demande d'asile, que, dans son recours du (...) 2019, A._______ a à nouveau contesté la compétence de l'Espagne, en insistant sur le fait qu'il avait déjà été en contact avec l'Ambassade suisse au Sri Lanka ; qu'il a aussi indiqué vouloir rester en Suisse pour [les membres de sa famille], qui se trouvent au Sri Lanka, qu'en l'occurrence, s'agissant tout d'abord des éventuels contacts que le recourant dit avoir eu avec l'Ambassade de Suisse à Colombo, force est de rappeler, comme déjà relevé ci-avant (page 4), que dans le cadre d'une procédure de reprise en charge, il n'y a plus aucun nouvel examen des critères de compétence tels que définis au chapitre III du règlement Dublin III, que, par ailleurs, il n'est plus possible, depuis le 29 septembre 2012, de déposer une demande d'asile auprès d'une représentation suisse à l'étranger, l'art. 19 LAsi ayant alors été révisé sur ce point et l'art. 20 abrogé (cf. Modifications urgentes de la LAsi du 28 septembre 2012 [RO 2012 5359]), qu'en outre, c'est à juste titre que le SEM a retenu dans la décision attaquée que ni le souhait du recourant de rester en Suisse ni la présence d'une importante diaspora tamoule dans ce pays sont déterminants en l'espèce, qu'en effet, le règlement Dublin III ne confère pas aux demandeurs d'asile le droit de choisir l'Etat membre offrant, à leur avis, les meilleures conditions d'accueil comme Etat responsable de l'examen de leur demande d'asile (ATAF 2010/45 consid. 8.3), qu'en définitive, le SEM a, à bon droit, retenu que l'Espagne est l'Etat responsable de la demande d'asile de A._______, qu'ensuite, l'art. 3 par. 2 2ème phrase du règlement Dublin III n'est pas applicable en l'espèce, qu'en effet, il n'y a pas lieu de retenir qu'il existe en Espagne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par ailleurs, l'Espagne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dans son recours, A._______ s'est, d'une part, opposé à son transfert vers l'Espagne au motif qu'il ne se trouverait pas dans son état normal en raison des souffrances subies au Sri Lanka et risquerait de ce fait de commettre une tentative de suicide, que, d'autre part, il a expliqué ne pas pouvoir marcher normalement en raison d'éléments métalliques implantés dans sa jambe suite à une fracture, qu'en l'espèce, le recourant n'a invoqué aucun argument tendant à démontrer que l'Espagne ne respecterait pas le principe de non-refoulement à son endroit et, partant, faillirait à ses obligations internationales en le renvoyant dans un pays où sa vie, son intégrité corporelle ou sa liberté seraient sérieusement menacées, ou encore d'où il risquerait d'être contraint à se rendre dans un tel pays, qu'en plus, rien ne permet d'admettre que les autorités espagnoles refuseraient de le reprendre en charge, en violation de la directive Accueil, ou qu'il serait lui-même privé durablement de tout accès aux conditions matérielles minimales d'accueil prévues par la directive en question, que l'intéressé n'a pas non plus démontré l'existence d'indices sérieux que ses conditions d'existence en Espagne revêtiraient un tel degré de pénibilité et de gravité qu'elles pourraient s'avérer constitutives d'un risque réel de traitement contraire à l'art. 3 CEDH ou encore à l'art. 3 Conv. torture, ni que les autorités espagnoles ne respecteraient pas le droit international, que cela dit, même en admettant que le recourant souffre de douleurs dues aux plaques ainsi qu'aux vis métalliques implantées dans sa cheville à la suite d'une fracture et ressent des difficultés à marcher, rien n'indique que ces maux constituent, au vu de leur gravité, un obstacle à l'exécution de son transfert particulièrement sous l'angle de l'art. 3 CEDH, qu'en plus, l'intéressé pourra, au besoin, obtenir l'assistance médicale dont il a besoin lors du transfert et sans nul doute bénéficier par la suite de traitements adéquats en Espagne pour faire face à ces problèmes, que s'agissant des troubles psychiques invoqués dans le recours, ils se limitent à de simples affirmations, A._______ n'ayant produit aucun document médical y relatif, que cela étant, aucun élément tangible ne permet d'admettre que son état de santé psychique actuel est de nature à s'opposer à son transfert, qu'en effet, selon la jurisprudence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tel n'est manifestement pas le cas en l'espèce, l'Espagne disposant à l'évidence de structures médicales similaires à celles existant en Suisse permettant de traiter d'éventuelles affections dont pourrait souffrir le recourant tant du point de vue physique que psychique, que s'agissant par ailleurs de la menace de suicide dont se prévaut l'intéressé en cas de transfert vers l'Espagne, c'est le lieu de relever qu'elle n'impose pas à la Suisse à s'abstenir d'exécuter le transfert, conformément à la jurisprudence constante (cf. CourEDH, arrêt affaire A.S. c. Suisse, n° 39350/13, 30 juin 2015, par. 34 et réf. cit.), qu'en revanche, le risque suicidaire oblige les autorités en charge de l'exécution du transfert à prendre des mesures concrètes pour en prévenir la réalisation, par exemple en organisant un transfert avec un accompagnement médical, s'il devait résulter d'un examen médical avant le départ qu'un tel accompagnement s'impose, notamment parce qu'il faudrait prendre au sérieux des menaces auto-agressives, et en informant préalablement les autorités espagnoles de la situation médicale du recourant, conformément aux art. 31 et 32 du règlement Dublin III, qu'il appartient ensuite aux autorités espagnoles dûment informées par les autorités suisses de s'assurer de la prise en compte adéquate des besoins particuliers du recourant, conformément à l'art. 32 par. 1 in fine du règlement Dublin III, que, par ailleurs, si A._______ devait, contre toute attente, être contraint par les circonstances, une fois de retour en Espagne,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dans ces conditions, le transfert du recourant vers l'Espagne n'est pas contraire aux obligations de la Suisse découlant des dispositions conventionnelles précitées,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LTAF, par renvoi de l'art. 4 PA), qu'au vu de ce qui précède,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que, partant,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apparues, d'emblée, vouées à l'échec, la requête d'assistance judiciaire totale, subsidiairement partielle, est rejetée, l'une au moins des conditions cumulatives de l'art. 65 al. 1 PA n'étant pas remplie, qu'au vu du présent prononcé, la demande du recourant tendant à la dispense du versement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subsidiairement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