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D-1387/2011 vom 4. März 2011</w:t>
      </w:r>
    </w:p>
    <w:p>
      <w:r>
        <w:t>Bundesverwaltungsgericht, 2011-03-04, FR</w:t>
      </w:r>
    </w:p>
    <w:p>
      <w:r>
        <w:rPr>
          <w:b/>
        </w:rPr>
        <w:t xml:space="preserve">Quelle: </w:t>
      </w:r>
      <w:r>
        <w:t>https://mcp.opencaselaw.ch/entscheid/bvger_D-1387_2011</w:t>
      </w:r>
    </w:p>
    <w:p>
      <w:r>
        <w:t>FR: TAF D-1387/2011 du 4 mars 2011</w:t>
      </w:r>
    </w:p>
    <w:p>
      <w:r>
        <w:t>IT: TAF D-1387/2011 del 4 marzo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D-1387/2011 Arrêt du 4 mars 2011 Composition Gérald Bovier, juge unique, avec l'approbation de Gérard Scherrer, juge ; Jean-Bernard Moret-Grosjean, greffier. Parties A._______, Nigéria, recourant, contre Office fédéral des migrations (ODM), Quellenweg 6, 3003 Berne-Wabern, autorité inférieure . Objet Asile (non-entrée en matière) et renvoi ; décision de l'ODM du 16 février 2011 / (...). Vu la demande d'asile que l'intéressé a déposée le 18 janvier 2011, le document intitulé "Request to Hand In Travelling or Identity Docu­ments"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20 et 27 janvier 2011 et l'exem­plaire de l'édition du quotidien (...), la décision du 16 février 2011, le recours du 28 février 2011, assorti de demandes d'exonération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 la conclusion tendant à la reconnaissance de la qualité de réfugié, telle que formulée, est toutefois irrecevable, le Tribunal se devant unique­ment d'analyser si l'ODM a refusé à juste titre d'entrer en matière sur la de­mande d'asile (cf. dans ce sens ATAF 2007/8 consid. 2.1 p. 73), qu'entendu sur ses motifs, il a déclaré pour l'essentiel n'avoir exercé au­cune activité politique et avoir travaillé d'abord comme employé, puis comme (...) dans un commerce de vente d'appareils électro­niques ; qu'en (...), il aurait été accusé par son employeur d'avoir détourné de la marchandise ; que celui-ci lui aurait également reproché de refuser d'entrer dans la société secrète à laquelle il appartenait ; que l'in­téressé aurait été arrêté et détenu pendant (...), avant d'être li­béré ; qu'il aurait été averti qu'il serait convoqué ultérieurement par un tribu­nal ; que le (...), à la vue de policiers se dirigeant vers son domicile, il se serait enfui et aurait quitté le Nigéria ; qu'il au­rait gagné la Suisse après avoir transité, séjourné et travaillé dans plu­sieurs pays, afri­cains et européens, en étant démuni de toute pièce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encourait de sé­rieux préjudices en cas de renvoi ; qu'il a conclu principa­lement à l'annula­tion de la décision de l'ODM et à la reconnaissance de sa qualité de réfugié, et subsidiairement à la constatation du caractère illicite de l'exécution de son renvoi,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dans sa jurisprudence, le Tribunal a aussi précisé ce qu'il fal­lait en­tendre par motifs excusables au sens de l'art. 32 al. 3 let. a LAsi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l'intéressé n'a déposé ni ses documents de voyage ni ses pièces d'identité dans un délai de 48 heures après le dépôt de sa de­mande d'asile ; qu'en outre, il n'a pas rendu vraisemblable qu'il avait des mo­tifs excu­sables de ne pas avoir été à même d'en déposer en temps uti­le ; que ses propos succincts et évasifs relatifs aux circons­tances dans les­quelles il aurait quitté son pays pour se rendre dans des Etats où il au­rait séjourné et travaillé pendant (...), voire (...), sans jamais disposer de pièce de légitimation, avant de gagner la Suisse via B._______, toujours sans documents de voyage, empêchent précisé­ment d'admettre toute vraisemblance en la matière et autorisent à pen­ser qu'il dissimule celles dans lesquelles il a véritablement voyagé ; que dans ces condi­tions,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largement inconsistantes, qu'aucun élément concret ni moyen de preuve fiable ne viennent étayer ; qu'en outre, elles ne satisfont pas aux exi­gences de l'art. 7 LAsi, vu l'absence de tout détail et de toute pré­cision qui les caractérise, ce qui n'est manifestement pas le reflet d'un vécu effectif et réel ; que l'ODM s'étant déjà prononcé de manière suffisam­ment circonstan­ciée à ce sujet, il se justifie de renvoyer à la déci­sion attaquée, d'au­tant que le recours, sous cet angle, ne contient pas d'ar­guments nou­veaux susceptibles d'en remettre en cause le bien fondé, que la simple référence à des documents ayant trait à la situation géné­rale au Nigéria et la production au stade du recours d'une copie de l'ar­ticle de journal déjà versé en cause en original précédemment n'appor­tent aucun élément nouveau au dossier, que les allégations de l'intéressé ne satisfaisant manifestement pas, dans leur en­semble, aux exigences requises par les art. 3 et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qu'il n'y a pas lieu non plus de procéder à d'autres mesures d'instruc­tion pour constater l'existence d'un empêchement à l'exécution du ren­voi, sous l'angle de la licéité (ATAF 2009/50 consid. 6.4.1 à 8.4 p. 726ss)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l'ODM a ainsi refusé à juste titre d'entrer en ma­tière sur la de­mande d'asile ; que sur ce point, le recours doit être reje­té, dans la mesure où il est recevable, et le dispo­sitif de la déci­sion du 16 février 2011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83 al. 3 de la loi fédérale du 16 décembre 2005 sur les étran­gers [LEtr, RS 142.20]), qu'elle est également raisonnablement exigible (art. 44 al. 2 LAsi et 83 al. 4 LEtr) ; que le Nigéria ne connaît pas une situation de guerre, de guer­re ci­vile ou de vio­lence générali­sée qui permettrait de présu­mer à pro­pos de tous les requé­rants en pro­venant l'existence d'une mise en dan­ger concrète au sens des dispositions précitées (cf. notamment ar­rêt du Tribunal administratif fédéral D-4923/2010 du 16 juillet 2010), qu'il ne ressort pas non plus du dossier que l'intéressé pourrait être mis sé­rieusement en dan­ger pour des mo­tifs qui lui seraient propres ; qu'il est jeune, apte à travailler, qu'il n'a pas al­légué ni établi qu'il souffrait de problèmes de santé et a encore de la parenté sur place, soit autant de fac­teurs qui devraient lui per­mettre de se ré­installer sans rencontrer d'ex­ces­sives difficultés, que l'exécution du renvoi est aussi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d'exonération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d'exonération d'une avance de frais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