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D-1385/2013 vom 20. März 2013</w:t>
      </w:r>
    </w:p>
    <w:p>
      <w:r>
        <w:t>Bundesverwaltungsgericht, 2013-03-20, DE</w:t>
      </w:r>
    </w:p>
    <w:p>
      <w:r>
        <w:rPr>
          <w:b/>
        </w:rPr>
        <w:t xml:space="preserve">Quelle: </w:t>
      </w:r>
      <w:r>
        <w:t>https://mcp.opencaselaw.ch/entscheid/bvger_D-1385_2013</w:t>
      </w:r>
    </w:p>
    <w:p>
      <w:r>
        <w:t>FR: TAF D-1385/2013 du 20 mars 2013</w:t>
      </w:r>
    </w:p>
    <w:p>
      <w:r>
        <w:t>IT: TAF D-1385/2013 del 20 marzo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D-1385/2013 Urteil vom 20. März 2013 Besetzung Einzelrichterin Contessina Theis, mit Zustimmung von Richterin Christa Luterbacher, Gerichtsschreiberin Eva Hostettler. Parteien A.______, geboren am (...), Nigeria, (...) Beschwerdeführer, Gegen Bundesamt für Migration (BFM), Quellenweg 6, 3003 Bern, Vorinstanz . Gegenstand Nichteintreten auf Asylgesuch und Wegweisung; Verfügung des BFM vom 4. März 2013 / N (...). Das Bundesverwaltungsgericht stellt fest, dass der Beschwerdeführer eigenen Angaben zufolge am 5. November 2012 auf dem Luftweg von Nigeria nach Spanien und weiter in einem Bus in die Schweiz gelangte, wo er am 7. November 2012 ohne Einreichung von Reise- beziehungsweise Identitätspapieren um Asyl nachsuchte, dass er noch gleichentags unter Hinweis auf die Möglichkeit eines Nichteintretensentscheides aufgefordert wurde, innert 48 Stunden Reise- oder Identitätsdokumente zu den Akten zu reichen, dass er am 19. November 2012 im Empfangs- und Verfahrenszentrum B.______ (EVZ) zu seinen Ausreise- und Asylgründen befragt wurde und am 21. Februar 2013 eine direkte Anhörung durch das BFM erfolg­te, wo er unter anderem angab, er sei nigerianischer Staatsange-höriger, dass er zur Begründung seines Asylgesuchs im Wesentlichen anführte, er sei homosexuell und habe mit seinem Wohnungspartner eine Liebesbeziehung geführt, wobei eines Tages der Hausabwart an seinem Zimmer vorbeigegangen und dabei durch einen Spalt in der Türe gesehen habe, wie er mit seinem Freund Sex gehabt habe, woraufhin dieser Alarm geschlagen und sich infolgedessen mehrere Nachbarn bei seiner Wohnung eingefunden hätten, die ihn und seinen Freund zum "Oba" (Yoruba-König) gebracht, bzw. sie von Palastwachen abgeholt worden seien, dass ihm ein Wächter in der Nacht zur Flucht verholfen und ihn in ein Hotel gebracht habe, wo er sich für die folgenden vier bis fünf Tage aufgehalten habe, während sein Arbeitgeber seine Ausreise organisiert und die notwendigen Reisepapiere beschafft habe, dass er im Heimatland weder einen Pass noch eine Identitätskarte besessen habe - den Führerschein habe er dem Schlepper abgeben müssen -, weshalb er seiner Pflicht, ein Identi­tätsdokument einzureichen, nicht nachkommen könne, dass das BFM mit Verfügung vom 4. März 2013 - eröffnet am 6. März 2013 in Anwendung von Art. 32 Abs. 2 Bst. a des Asylgesetzes vom 26. Juni 1998 (AsylG, SR 142.31) auf das Asylgesuch nicht eintrat und die Wegweisung aus der Schweiz sowie den Vollzug anordnete, dass das BFM zur Begründung im Wesentlichen anführte, der Beschwerdeführer habe in der Befragung vom 19. November 2012 angegeben, die mit seiner Ausreise betraute Person habe ihm einen Pass lautend auf seinen Namen und mit seinem Foto ausgestellt, während er bei der Anhörung vom 21. Februar 2013 zu Protokoll gegeben habe, er erinnere sich nicht mehr daran, auf welchen Namen der Pass gelautet habe und das Foto sei von einer Person gewesen, die ihm ähnlich sehe, dass angesichts der strengen Kontrollen an den Schengen-Aussengrenzen davon auszugehen sei, dass der Beschwerdeführer mit seinem eigenen Pass eingereist sei und er den Asylbehörden seine Ausweispapiere absichtlich vorenthalte, womit insgesamt keine entschuldbaren Gründe vorliegen würden, die es dem Beschwerdeführer verunmöglicht hätten, Reise- oder Identitätspapiere einzureichen, dass die Vorbringen des Beschwerdeführers sodann auch unglaubhaft seien, da verschiedene Aussagen zu zentralen Punkten seiner Vorbringen der allgemeinen Erfahrung insofern widersprächen, als dass der Beschwerdeführer insbesondere zu Protokoll gegeben habe, es sei für ihn ganz normal gewesen, als er in der Schule festgestellt habe, dass er homosexuell sei, da es in der Schule mehr Jungen als Mädchen gegeben habe, und als er seinem Arbeitgeber seine sexuelle Neigung gestanden habe, habe dieser ihn lediglich ermahnt, Privates und Geschäftliches zu trennen, dass diese Selbstverständlichkeit angesichts der gesellschaftlichen Stigmatisierung von Homosexuellen unglaubhaft sei, und schliesslich auch zu erwarten gewesen wäre, dass sich der Beschwerdeführer nach dem Verbleib und Schicksal seines Freundes erkundigt hätte, dass ausserdem auch seine Ausführungen zu seiner Überführung von der Wohnung in den Palast widersprüchlich ausgefallen seien, weshalb insgesamt davon auszugehen sei, es handle sich bei den Asylvorbringen um ein Sachverhaltskonstrukt, und diese den Anforderungen von Art. 7 AsylG nicht standhielten, dass der Beschwerdeführer demnach die Flüchtlingseigenschaft nach Art. 3 und 7 AsylG nicht erfülle und sich zusätzliche Abklärungen aufgrund der Aktenlage erübrigten, wobei auch der Vollzug der Wegweisung als zulässig, zumutbar und möglich zu bezeichnen sei, dass der Beschwerdeführer mit Eingabe vom 13. März 2013 (Datum Poststempel) gegen diesen Entscheid beim Bundesverwaltungsgericht Beschwerde erhob und im Wesentlichen sinngemäss beantragte, die angefochtene Verfügung der Vorinstanz vom 4. März 2013 sei aufzuheben und das BFM anzuweisen, auf das Asylgesuch einzutreten, eventualiter sei eine vorläufige Aufnahme infolge Unzumutbarkeit anzuordnen, dass in verfahrensrechtlicher Hinsicht um unentgeltliche Rechtspflege im Sinne von Art. 65 Abs. 1 des Verwaltungsverfahrensgesetzes vom 20. Dezember 1968 (VwVG, SR 172.021) ersucht und beantragt wurde, es sei auf die Erhebung eines Kostenvorschusses zu verzichten, dass zur Begründung im Wesentlichen ausgeführt wurde, dass es in Nigeria üblich sei, keine Identitäts- oder Ausweispapiere zu besitzen, wobei dem Beschwerdeführer der Führerschein bei der Ankunft in Spanien von den Schleppern abgenommen worden sei, da ein solches Dokument durchaus lukrativ weiter verwendet werden könne, dass er, entgegen seinen Ausführungen bei der Anhörung vom 21. Februar 2013, leider keine offizielle Geburtsurkunde besitze, da er in einem nichtstaatlichen Spital zur Welt gekommen sei und er demnach insgesamt entschuldbare Gründe vorgebracht habe, weshalb er nicht in der Lage gewesen sei, Reise- oder Identitätspapiere abzugeben, dass hinsichtlich seiner Vorbringen, trotz ein paar kleinen Unregelmässigkeiten, von deren Glaubhaftigkeit auszugehen sei, da er sehr wohl detaillierte Angaben zu seiner Lebenssituation und seiner Homosexualität gemacht habe, dass er mittlerweile erfahren habe, dass sein Freund Nigeria ebenfalls verlassen habe, dass er auch ausgeführt habe, er habe in ärmlichen Verhältnissen gelebt, weshalb zwischen dem Türrahmen und der Wand ein Spalt gewesen sei, durch den ins Zimmer hinein habe gespäht werden können, dass die vorinstanzlichen Akten am 15. März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der Beschwerdeführer es unterliess, im Moment der Einreichung seines Asylgesuches beziehungsweise in den 48 Stunden nach der diesbezüglichen Aufklärung durch Vorhalt eines In­formationsblattes ein Doku­ment zu seiner zweifelsfreien Identifizierung (vgl. BVGE 2007/7 E. 5.1-5.2 S. 65 ff.) abzugeben, dass demnach vorliegend die Nichtabgabe von Reise- oder Identitäts­papieren im Sinne von Art. 32 Abs. 2 Bst. a und Abs. 3 Bst. a AsylG in­nerhalb von 48 Stunden nach Einreichung des Asylgesuches sach­ver­haltsmässig erstellt ist, dass der Beschwerdeführer vorliegend keine entschuldbaren Gründe für die Nichtabgabe eines beweistauglichen Identitätsdokuments (Art. 32 Abs. 3 Bst. a AsylG; vgl. BVGE 2007/8 E. 3.2) inner­halb der Frist von 48 Stunden nach Einreichen des Asylgesuchs glaubhaft zu machen vermag, dass hierzu auf die zutreffenden Erwägungen in der angefochtenen Verfügung (vgl. daselbst, Ziff. I/1 S. 3) verwiesen werden kann, dass in der Beschwerde den diesbezüglichen Erwägungen nichts Substanzielles entgegengesetzt wird, dass sich der Beschwerdeführer einerseits damit begnügt, in nicht überzeugender Weise geltend zu machen, es sei in Nigeria üblich, keine Identitätsdokumente zu besitzen, dass er sich andererseits in keiner Weise zu seinen widersprüchlichen Angaben - er habe einen Pass lautend auf seinen Namen und mit seinem Foto erhalten (vgl. A 5/12 S. 9) respektive er wisse nicht mehr, auf welchen Namen der Pass ausgestellt war (vgl. A 20/15 S. 4) - äussert, dass dementsprechend auch die Ausführungen zum angeblichen Verbleib seines Führerausweises beim Schlepper in C.______ nicht zu überzeugen vermögen, dass es dem Beschwerdeführer vorliegend nicht gelingt, glaubhaft darzulegen, dass entschuldbare Gründe für das Nichteinreichen gültiger Reise- oder Identitätspapiere vorliegen, dass die Vorinstanz sodann im vorliegenden Fall aufgrund der Aktenlage unter Verzicht auf zusätzliche tatbestandliche oder rechtliche Abklärungen im Rah­men einer bloss summarischen Prüfung den Schluss ziehen konnte, der Beschwerdeführer erfülle die Flüchtlingseigenschaft offenkundig nicht, und ebenso offenkundig stünden einem Vollzug der Wegweisung keine Hindernisse entgegen (Art. 32 Abs. 3 Bst. b und c AsylG; vgl. BVGE 2007/8 E. 5.5 und 5.6), dass diesbezüglich zur Vermeidung von Wiederholungen wiederum auf die zutreffenden Erwägungen in der angefochtenen Ver­fügung (vgl. da­selbst, Ziff. I/2 S. 3 f.; Ziff. II S. 4) zu verweisen ist, dass die Ausführungen in der Beschwerde - der Beschwerdeführer habe sehr wohl asylrelevante Vorbringen vorgebracht, wobei sich auch der Wegweisungsvollzug aufgrund sozialer Ausgrenzung als unzumutbar erweise - die Gesuchsbegründung des Beschwerde-führers nicht in einem anderen Licht erscheinen lassen, dass die Vorbehalte des BFM zur Glaubhaftigkeit der Asylvorbringen des Beschwerdeführers einer Überprüfung durch das Bundes-verwaltungsgericht standhalten, dass die Vorbringen des Beschwerdeführers auch vom Gericht als realitätsfremd, konstruiert und substanzlos erachtet werden und mithin als offensichtlich un­glaub­haft zu qualifizieren sind, da es angesichts der vorherrschenden Stigmatisierung von Homosexuellen in Nigeria nicht nachvollziehbar ist, wenn der Beschwerdeführer zu Protokoll gibt, dass er, nachdem er festgestellt habe, dass er homosexuell sei, ein ganz normales Leben geführt habe, dass im Übrigen auch die Vorbringen des Beschwerdeführers zur angeblichen Verhaftung und Mitnahme zum "Oba" und der anschliessenden Flucht substanzlos ausgefallen und durch etliche Widersprüche gekennzeichnet sind, dass schliesslich auch zu erwarten wäre, dass sich der Beschwerdeführer nach dem Schicksal seines Freundes, mit welchem er seit langem eng befreundet gewesen sein und eine Liebesbeziehung geführt haben will (vgl. A 20/15 S. 3), erkundigt hätte, wobei die diesbezüglichen Ausführungen in der Beschwerde nichts an dieser Feststellung zu ändern vermögen,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schliessen lassen, handelt es sich beim Beschwerdeführer doch um einen jungen, gesunden, alleinstehenden Mann mit guter Schulbildung, Arbeitserfahrung und einem sozialen Beziehungsnetz,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aus den soeben dargelegten Gründen den Beschwerdebegehren keine ernsthaften Erfolgsaussichten beschieden waren, weshalb das Gesuch um Gewährung der unentgeltlichen Rechtspflege im Sinne von Art. 65 Abs. 1 VwVG unabhängig von der Frage der prozessualen Bedürftig­keit des Beschwerdeführers abzuweisen ist, dass mit dem Entscheid in der Sache selbst der Antrag um Verzicht auf die Erhebung eines Kostenvorschusses gegenstandslos geworden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