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D-1384/2010 vom 10. März 2010</w:t>
      </w:r>
    </w:p>
    <w:p>
      <w:r>
        <w:t>Bundesverwaltungsgericht, 2010-03-10, DE</w:t>
      </w:r>
    </w:p>
    <w:p>
      <w:r>
        <w:rPr>
          <w:b/>
        </w:rPr>
        <w:t xml:space="preserve">Quelle: </w:t>
      </w:r>
      <w:r>
        <w:t>https://mcp.opencaselaw.ch/entscheid/bvger_D-1384_2010</w:t>
      </w:r>
    </w:p>
    <w:p>
      <w:r>
        <w:t>FR: TAF D-1384/2010 du 10 mars 2010</w:t>
      </w:r>
    </w:p>
    <w:p>
      <w:r>
        <w:t>IT: TAF D-1384/2010 del 10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D-1384/2010/dcl {T 0/2} Urteil vom 10. März 2010 Besetzung Einzelrichter Martin Zoller, mit Zustimmung von Richter Fulvio Haefeli; Gerichtsschreiber Daniel Widmer. Parteien A._______, geboren (...), Togo, c/o (...), Beschwerdeführer, gegen Bundesamt für Migration (BFM), Quellenweg 6, 3003 Bern, Vorinstanz. Gegenstand Nichteintreten auf Asylgesuch und Wegweisung; Verfügung des BFM vom 24. Februar 2010 / N (...). Das Bundesverwaltungsgericht stellt fest, dass der Beschwerdeführer eigenen Angaben zufolge Togo am 18. April 2009 (...) verliess, (...), bevor er nach einer zweiwöchigen Seereise in einem ihm unbekannten Land ankam, von wo er auf dem Landweg innerhalb von zwei Stunden unter Umgehung der Grenzkontrolle nach (...) gelangte, dass er dort am 17. Dezember 2009 um Asyl nachsuchte und, da er bei der Meldung des Asylgesuchs keine Ausweispapiere abgab, noch gleichentags schriftlich aufgefordert wurde, innert 48 Stunden Ausweispapiere nachzureichen, verbunden mit der Androhung, im Unterlassungsfall werde auf das Asylgesuch nicht eingetreten (vgl. Vorakten A3/1), dass er im Empfangs- und Verfahrenszentrum (EVZ) (...) am 23. Dezember 2009 zur Person befragt und am 9. Februar 2010 in Anwendung von Art. 29 Abs. 1 des Asylgesetzes vom 26. Juni 1998 (AsylG, SR 142.31) durch das Bundesamt in Bern-Wabern zu den Asylgründen angehört wurde, dass er anlässlich der Anhörungen im Wesentlichen geltend machte, er sei togoischer Staatsangehöriger mit letztem Wohnsitz in (...), dass er vom (...) als (...), tätig gewesen sei, (...), dass es (...) zu einem Putschversuch gekommen sei, in welchen (...) involviert gewesen sei, und er von (...) gerufen worden sei, jedoch (...) Haus von Militärs und Panzern umstellt vorgefunden habe, dass er nach Hause zurückgekehrt sei, jedoch seine Wohnung nicht habe betreten können, weil diese von Militärs durchsucht und demoliert worden sei, dass eine Frau aus der Wohnung gekommen sei und ihn gewarnt habe, dass man ihn umbringen würde, falls er gefunden würde, dass er von A., (...) erfahren habe, dass (...) getötet worden seien, woraufhin er beschlossen habe, (...) zu fliehen, dass S., (...), ihm mitgeteilt habe, dass (...) festgenommen worden sei und bei (...) Waffen gefunden worden seien, dass eine vom BFM in Auftrag gegebene Sprach- und Länderanalyse vom 25. Januar 2010 die Angaben des Beschwerdeführers bestätigte, wonach er togoischer Staatsangehöriger und insbesondere der französischen Sprache sehr gut mächtig sei, dass das BFM mit Verfügung vom 24. Februar 2010 - eröffnet am 27. Februar 2010 - gestützt auf Art. 32 Abs. 2 Bst. a AsylG auf das Asylgesuch des Beschwerdeführers nicht eintrat und dessen Wegweisung aus der Schweiz anordnete, wobei er diese am Tag nach Eintritt der Rechtskraft zu verlassen habe, dass die Vorinstanz zur Begründung ihres Entscheids im Wesentlichen ausführte, der Beschwerdeführer habe den Asylbehörden innerhalb der ihm dazu eingeräumten Frist von 48 Stunden ohne entschuldbare Gründe keine Reise- oder Identitätspapiere eingereicht, dass der eingereichte Geburtsschein den gesetzlichen Anforderungen nicht genüge, dass der Beschwerdeführer erklärt habe, seine Identitätskarte sei (...) von Soldaten in seiner Wohnung beschlagnahmt worden und er wisse nicht, wie er ein rechtsgenügliches Dokument beibringen könne, weshalb er diesbezüglich nichts unternommen habe, dass angesichts der heute zur Verfügung stehenden Kommunika-tionsmöglichkeiten und -mittel nicht geglaubt werden könne, der Beschwerdeführer hätte bei entsprechender Bereitschaft nicht die Möglichkeit gehabt, geeignete Personen zu kontaktieren beziehungsweise um Hilfe zu ersuchen, dass ihm nicht geglaubt werden könne, dass er ohne jegliche Reisepapiere und ohne je kontrolliert zu werden nach Europa beziehungsweise in die Schweiz gelangt sei, zumal seine diesbezüglichen Antworten stereotypen Vorbringen von Asylsuchenden entsprechen würden, die nicht bereit seien, ihre Identität mit Ausweispapieren zu belegen, und auch gemäss der Praxis des Bundesverwaltungsgerichts als realitätsfremd qualifiziert würden, dass auch sein Vorbringen, er sei in einem Hafen eines ihm unbekannten Landes angekommen und von dort innerhalb von (...) nach Basel gelangt, realitätsfremd sei, dass er erst anlässlich der Anhörung vom 9. Februar 2010 geltend gemacht habe, gegen ihn sei ein Gerichtsverfahren eingeleitet worden, die Polizei suche ihn (...) und er sei im Radio als einer der Verdächtigen namentlich genannt worden, weshalb diese nachgescho-benen Vorbringen als starke Indizien für eine vorgespiegelten Sach-verhalt zu werten seien, dass er sich sowohl zur Dauer der Ausbildung (...) als auch darüber, wie er von der Verhaftung von (...) Kenntnis erhalten habe sowie über die Anzahl der Polizisten, welche seine Wohnung durchsucht hätten, widersprüchlich geäussert habe, dass sich die Asylvorbringen des Beschwerdeführers nach dem Gesagten als offenkundig unglaubhaft erweisen würden und anzunehmen sei, dieser habe den (...) Putschversuch als Teil der eigenen Geschichte präsentiert, dass der Vollzug der Wegweisung zulässig, zumutbar und möglich sei, dass für die weitere Begründung auf die vorinstanzliche Verfügung zu verweisen ist, dass der Beschwerdeführer mit Eingabe vom 5. März 2010 (Datum des Poststempels) gegen diesen Entscheid beim Bundesverwaltungsgericht Beschwerde erhob und dabei unter Kosten- und Entschädigungsfolge beantragte, es sei der angefochtene Entscheid aufzuheben, die Sache an die Vorinstanz zur Neubeurteilung zurückzuweisen und jene anzuweisen, auf das Asylgesuch einzutreten, die Flüchtlingseigenschaft pflichtgemäss zu prüfen und eine neue Verfügung zu erlassen, dass er in verfahrensrechtlicher Hinsicht um Gewährung der unentgeltlichen Prozessführung im Sinne von Art. 65 Abs. 1 des Bundesgesetzes vom 20. Dezember 1968 über das Verwaltungsverfahren (VwVG, SR 172.021) und um Verzicht auf die Erhebung eines Kostenvorschusses ersuchte, dass er gleichzeitig (...) diverse Berichte zu den Ereignissen (...) in Togo, (...) im erwähnten Staat einreichte, dass die vorinstanzlichen Akten am 8. März 2010 vollständig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Entscheidungen und Mitteilungen der Schweizerischen Asylrekurskommission [EMARK] 2004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in der Beschwerde an den Aussagen zur Identitätskarte festgehalten und eingewendet wird, die legale Beschaffung einer solchen sei dem Beschwerdeführer in seinem Heimatstaat unmöglich, woran auch modernste Kommunikationsmittel nichts zu ändern vermöchten, dass daran festgehalten wird, der Beschwerdeführer sei ohne Reisepapiere auf die von ihm geschilderte Weise von Togo in die Schweiz gelangt, dass es ihm nach mehreren gescheiterten Versuchen endlich gelungen sei, in Togo (...) zu kontaktieren, welcher (...) ihm per Telefax übermittelt habe, wobei die Originaldokumente auf dem Postweg nachgereicht würden, dass sein Schiff nach einer zweiwöchigen Reise vermutlich in (...) angekommen sei, von wo aus man in (...) Autostunden an die Schweizergrenze und in weiteren dreieinhalb Stunden nach (...) gelange, er jedoch mangels Schulbildung und aufgrund seines kulturellen Hintergrunds anderen Zeitverständnisses wegen irrtümlicherweise eine Reisedauer von insgesamt (...) genannt habe, dass sich diese Einwände als unbehelflich erweisen, zumal zum einen die per Telefax eingereichten Dokumente den gesetzlichen Anforderungen an ein Reise- oder Identitätspapier nicht genügen (vgl. BVGE 2007/7), weshalb darauf verzichtet werden kann, die Nachreichung der Originaldokumente abzuwarten, dass er zum anderen die Dauer der Seereise bereits im erstinstanzlichen Verfahren identisch mit zwei Wochen angegeben hat, weshalb er die realitätsfremde (...) Reisedauer vom Ankunftshafen (...) nach (...) weder mit mangelnder Schulbildung noch mit einem kulturell bedingten anderen Zeitverständnis plausibel zu erklären vermag, dass mithin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der Beschwerdeführer somit nicht glaubhaft darzulegen vermag, er sei durch nicht selbst zu verantwortende Umstände an der unverzüglichen Einreichung von Reise- oder Identitätspapieren im Sinne von Art. 32 Abs. 2 Bst. a AsylG gehindert worden (Art. 32 Abs. 3 Bst. a AsylG), dass - wie bereits erwähnt - seit dem 1. Januar 2007 bei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die Überprüfung der Akten in diesem Kontext ergibt, dass die Vorinstanz die Vorbringen des Beschwerdeführers zu Recht als offensichtlich unglaubhaft qualifizierte, wobei wiederum auf die entsprechenden Erwägungen des BFM in der angefochtenen Verfügung verwiesen werden kann, dass in der Beschwerde an den bisherigen Sachverhaltsvorbringen festgehalten und diesbezüglich auf die gleichzeitig eingereichten Medienberichte verwiesen wird, dass der Beschwerdeführer mit (...) in Kontakt stehe, welche zurzeit Abklärungen tätige, die geeignet seien, die geltend gemachten Vorbringen zu untermauern, weshalb ihm Frist zur Einreichung weiterer Beweismittel zu setzen sei, dass die vom Beschwerdeführer widersprüchlich geschilderte Dauer von dessen Ausbildung (...) auf dessen mangelhafte Bildung beziehungsweise Französischkenntnisse zurückzuführen seien und er während insgesamt (...) Ausbildung erhalten habe, dass die Ausführungen in der Beschwerde und den eingereichten Berichten nicht geeignet sind, die von der Vorinstanz aufgezeigten Aussagewidersprüche plausibel zu erklären, dass den Akten keine Hinweise auf sprachliche Missverständnisse zu entnehmen sind und dem Beschwerdeführer die Protokolle nach Abschluss der Befragungen rückübersetzt wurden, woraufhin er bestätigte, dass sie vollständig seien und seinen Äusserungen entsprechen würden, dass sich die in der Beschwerde dargestellten zeitlichen Umstände der Ausbildung in keiner Weise mit den beiden Versionen gemäss den Aussagen des Beschwerdeführers vereinbaren lassen, dass der Beschwerdeführer in den von ihm eingereichten Medienberichten nicht erwähnt wird, weshalb er daraus nichts zu seinen Gunsten abzuleiten vermag und der diesbezüglich gestellte Antrag auf Fristsetzung zur Einreichung weiterer Beweismittel abzuweisen ist, dass die geltend gemachten Verfolgungsvorbringen durch die Vorinstanz zu Recht als offensichtlich unglaubhaft qualifiziert wurden und sich aus den Ausführungen in der Beschwerdeschrift und den eingereichten Unterlagen keine Erkenntnisse ergeben, die zu einer von der Vorinstanz abweichenden Beurteilung führen könnten, dass unter diesen Umständen von zusätzlichen Abklärungen im Sinne von Art. 32 Abs. 3 Bst. c AsylG abgesehen werden konnte, dass das BFM demnach zu Recht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ersichtlich sind, die dem Beschwerdeführer in seinem Heimat- oder Herkunftsstaat drohen könnte (Art. 83 Abs. 3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 nach wie vor in Togo wohnhaft sind, weshalb davon auszugehen ist, dass er in seinem Heimatstaat über ein Beziehungsnetz verfügt, dass er noch relativ jung ist und, soweit aktenkundig, an keinen schwerwiegenden gesundheitlichen Problemen leidet,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schliesslich das Gesuch um Gewährung der unentgeltlichen Rechtspflege gemäss Art. 65 Abs. 1 VwVG, ungeachtet der vom Beschwerdeführer nicht belegten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 das BFM, (...) (...)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