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D-1380/2016 vom 10. März 2016</w:t>
      </w:r>
    </w:p>
    <w:p>
      <w:r>
        <w:t>Bundesverwaltungsgericht, 2016-03-10, DE</w:t>
      </w:r>
    </w:p>
    <w:p>
      <w:r>
        <w:rPr>
          <w:b/>
        </w:rPr>
        <w:t xml:space="preserve">Quelle: </w:t>
      </w:r>
      <w:r>
        <w:t>https://mcp.opencaselaw.ch/entscheid/bvger_D-1380_2016</w:t>
      </w:r>
    </w:p>
    <w:p>
      <w:r>
        <w:t>FR: TAF D-1380/2016 du 10 mars 2016</w:t>
      </w:r>
    </w:p>
    <w:p>
      <w:r>
        <w:t>IT: TAF D-1380/2016 del 10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D-1380/2016/mel Urteil vom 10. März 2016 Besetzung Einzelrichter Hans Schürch, mit Zustimmung von Richter Fulvio Haefeli; Gerichtsschreiberin Martina Kunert. Parteien A._______, geboren am (...), Irak, Beschwerdeführer, gegen Staatssekretariat für Migration (SEM), Quellenweg 6, 3003 Bern, Vorinstanz. Gegenstand Nichteintreten auf Asylgesuch und Wegweisung (Dublin-Verfahren); Verfügung des SEM vom 10. Februar 2016 / N (...). Das Bundesverwaltungsgericht stellt fest, dass der Beschwerdeführer am 28. Oktober 2015 in der Schweiz um Asyl nachsuchte, dass dem Beschwerdeführer anlässlich der Befragung zur Person (BzP) am 12. November 2015 das rechtliche Gehör zum möglichen Nichteintretensentscheid gemäss Art. 31a Abs. 1 Bst. b AsylG (SR 142.31) zur Zuständigkeit Italiens für die Durchführung des Asyl- und Wegweisungsverfahrens beziehungsweise zu einer allfälligen Überstellung dorthin gewährt und ihm Gelegenheit gegeben wurde, sich dazu zu äussern, dass er ausführte, nicht nach Italien zu wollen, weil er bei seinem 2003 in die Schweiz eingereisten und hier vorläufig aufgenommenen an Krebs erkrankten Vater sein wolle, dass seine eigene Hepatitis-Erkrankung erschwerend hinzukomme, dass das SEM mit Verfügung vom 10. Februar 2016 - eröffnet am 25. Februar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 März 2016 (Poststempel) gegen diesen Entscheid beim Bundesverwaltungsgericht Beschwerde erhob und dabei die Aufhebung der vorinstanzlichen Verfügung vom 10. Februar 2016 und die Anweisung an die Vorinstanz, sich für das vorliegende Verfahren unter Ausübung des Selbsteintrittsrechts für zuständig zu erklären; eventualiter die Rückweisung der Sache zur vollständigen Abklärung des Sachverhalts beantragte, dass in prozessualer Hinsicht um Anordnung der aufschiebenden Wirkung, Anweisung der Vollzugsbehörden, bis zum Entscheid des Bundesverwaltungsgerichts von einer Überstellung nach Italien abzusehen, Gewährung der unentgeltlichen Rechtspflege im Sinne von Art. 65 Abs. 1 VwVG und Erlass von der Vorschusspflicht ersucht wurde, dass die vorinstanzlichen Akten am 7. März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22. Oktober 2015 illegal in Italien eingereist ist, dass das SEM die italienischen Behörden am 24. November 2015 um Aufnahme des Beschwerdeführers gestützt auf Art. 13 Abs. 1 Dublin-III-VO ersuchte, dass die italienischen Behörden das Übernahmeersuchen innert der in Art. 25 Abs. 1 Dublin-III-VO vorgesehenen Frist unbeantwortet liessen, womit sie die Zuständigkeit Italiens implizit anerkannten (Art. 25 Abs. 2 Dublin-III-VO),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sein vorläufig aufgenommener Vater sei schwer erkrankt und er wolle ihm - gemeinsam mit seiner Familie, mit welcher eine starke Bindung bestehe und welche ebenfalls in der Schweiz Asylgesuche gestellt habe, beistehen -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erwachsene Beschwerdeführer im Übrigen weder aus dem Urteil des Europäischen Gerichtshof für Menschenrechte (EGMR) Entscheidung Tarakhel vs. Schweiz [Beschwerde Nr. 29217/12] vom 4. November 2014, noch aus Art. 2 Bst. g Dublin-III-VO etwas zu seinen Gunsten ableiten kann, da sich das zitierte Urteil explizit auf Familien mit (minderjährigen) Kindern und nicht auch auf andere Personenkategorien bezieht und die angerufene Norm auf minderjährige Kinder, dass der Wunsch des Beschwerdeführers, bei seinem - gemäss Arztzeugnis vom 11. Februar 2016 inzwischen therapierten - Vater, von dem er seit 12 Jahren getrennt gelebt hat, nachvollziehbar, aber verfahrensirrelevant ist, dass sich der Beschwerdeführer auf eine Hepatitis-Erkrankung und damit auf seinen Gesundheitszustand beruft, der einer Überstellung entgegenstehe, dass der Beschwerdeführer damit implizit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offensichtlich nicht zutrifft, da dieser gemäss telefonischer Auskunft seiner Ärztin vom 10. Februar 2016 weder an Hepatitis noch an einer anderen schweren Krankheit leide, dass der Beschwerdeführer kein Arztzeugnis eingereicht hat, welches die behauptete Krankheit belegen könnte,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und Anordnung auf Aussetzung der Überstellung nach Italien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mit dem vorliegenden Entscheid in der Hauptsache das Gesuch um Verzicht auf die Erhebung eines Kostenvorschusses ebenso gegenstandlos wird wie der Antrag um Anweisung an die Vollzugsbehörden von der Überstellung des Beschwerdeführers bis zum Beschwerdeentscheid abzusehen,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