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D-1380/2011 vom 8. April 2011</w:t>
      </w:r>
    </w:p>
    <w:p>
      <w:r>
        <w:t>Bundesverwaltungsgericht, 2011-04-08, DE</w:t>
      </w:r>
    </w:p>
    <w:p>
      <w:r>
        <w:rPr>
          <w:b/>
        </w:rPr>
        <w:t xml:space="preserve">Quelle: </w:t>
      </w:r>
      <w:r>
        <w:t>https://mcp.opencaselaw.ch/entscheid/bvger_D-1380_2011</w:t>
      </w:r>
    </w:p>
    <w:p>
      <w:r>
        <w:t>FR: TAF D-1380/2011 du 8 avril 2011</w:t>
      </w:r>
    </w:p>
    <w:p>
      <w:r>
        <w:t>IT: TAF D-1380/2011 del 8 aprile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 werden mit dem am 21. März 2011 in der gleichen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Hans Schürch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