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D-137/2015 vom 14. Januar 2015</w:t>
      </w:r>
    </w:p>
    <w:p>
      <w:r>
        <w:t>Bundesverwaltungsgericht, 2015-01-14, FR</w:t>
      </w:r>
    </w:p>
    <w:p>
      <w:r>
        <w:rPr>
          <w:b/>
        </w:rPr>
        <w:t xml:space="preserve">Quelle: </w:t>
      </w:r>
      <w:r>
        <w:t>https://mcp.opencaselaw.ch/entscheid/bvger_D-137_2015</w:t>
      </w:r>
    </w:p>
    <w:p>
      <w:r>
        <w:t>FR: TAF D-137/2015 du 14 janvier 2015</w:t>
      </w:r>
    </w:p>
    <w:p>
      <w:r>
        <w:t>IT: TAF D-137/2015 del 14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D-137/2015 Arrêt du 14 janvier 2015 Composition Gérard Scherrer, juge unique, avec l'approbation de Sylvie Cossy, juge ; Germana Barone Brogna, greffière. Parties A._______, né le (...), Burkina Faso, recourant, contre Secrétariat d'Etat aux migrations (SEM; anciennement Office fédéral des migrations, ODM), Quellenweg 6, 3003 Berne, autorité inférieure. Objet Asile (non-entrée en matière) et renvoi (Dublin) ; décision de l'ODM du 30 décembre 2014 / N (...). Vu la demande d'asile déposée en Suisse par A._______ en date du 7 août 2014, la décision du 30 décembre 2014, notifiée le 7 janvier 2015, par laquelle le SEM, se fondant sur l'art. 31a al. 1 let. b LAsi (RS 142.31), n'est pas entré en matière sur cette demande, a prononcé le transfert de l'intéressé vers l'Espagne et a ordonné l'exécution de cette mesure, constatant l'absence d'effet suspensif à un éventuel recours, le recours interjeté le 8 janvier 2015 contre cette décision, les demandes de dispense de l'avance des frais de procédure et d'octroi de l'effet suspensif dont il est assorti, les autres pièces du dossier reçu de l'ODM le 12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qu'il convient de déterminer si l'ODM était fondé à faire application de l'art. 31a al. 1 let. b LAsi, disposition en vertu de laquelle il n'est pas entré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de l'ordonnance 1 du 11 août 1999 sur l'asile relative à la procédure (OA 1, RS 142.311),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consultation du système central européen d'information sur les visas "CS-VIS", opérée le 8 août 2014, a révélé qu'avant d'arriver en Suisse, l'intéressé s'est vu délivrer, le 20 mai 2014, par les autorités françaises, un visa Schengen de type C, valable du 29 mai au 15 juin 2014, qu'en vertu de l'art. 12 par. 4 du règlement Dublin III, si le demandeur est titulaire d'un visa périmé depuis moins de six mois lui ayant effectivement permis d'entrer sur le territoire d'un Etat membre, l'Etat membre qui l'a délivré est en principe responsable de l'examen de la demande de protection internationale aussi longtemps que le demandeur n'a pas quitté le territoire des Etats membres, que le 21 août 2014, l'autorité inférieure a dès lors soumis aux autorités françaises compétentes une requête aux fins de prise en charge fondée sur la disposition précitée, que, par réponse du 25 septembre 2014, celles-ci ont informé l'ODM que le visa en question avait été délivré par la France en représentation de l'Espagne, de sorte que la demande d'asile ne relevait pas de la compétence de la France, qu'en effet, dans les cas où le visa a été délivré au nom d'un autre Etat membre, c'est l'Etat membre représenté qui est responsable de l'examen de la demande de protection internationale (cf. art. 12 par. 2 du règlement Dublin III), qu'en date des 26 septembre 2014, 18 et 28 novembre 2014, l'ODM a dès lors soumis aux autorités espagnoles compétentes, des requêtes aux fins de prise en charge de l'intéressé, que, par réponse du 10 décembre 2014, ces autorités ont finalement accepté expressément de prendre en charge l'intéressé, conformément à l'art. 12 par. 4 du règlement Dublin III, que l'Espagne a ainsi reconnu sa compétence pour traiter la demande d'asile de l'intéressé, que ce point n'est pas contesté dans le recours, qu'invité à indiquer d'éventuels motifs qui s'opposeraient à son transfert en Espagne, l'intéressé a fait valoir qu'il était atteint dans sa santé (souffrant d'une hernie discale et de troubles psychiques), que les perspectives d'intégration dans ce pays étaient inexistantes (dès lors qu'il ne parlait pas l'espagnol et qu'il lui était de ce fait impossible de trouver un emploi), et que les conditions d'accueil y étaient catastrophiques et contraires aux droits humains, que le recourant a donc sollicité l'application de la clause de souveraineté, prévue à l'art. 17 par. 1 du règlement Dublin III, que l'Espagne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que, s'agissant de l'Espagne, il n'y a pas de raison sérieuse de croire qu'il existe, dans cet Etat, des défaillances systémiques dans la procédure d'asile et les conditions d'accueil des demandeurs, qui entraînent un risque de traitement inhumain ou dégradant au sens de l'art. 4 de la CharteUE (cf. art. 3 par. 2 2ème phrase du règlement Dublin III), qu'ainsi, en l'absence d'une pratique avérée de violation systématique des normes communautaires minimales en la matière, le respect par l'Espagne de ses obligations concernant les droits des requérants d'asile sur son territoire est présumé (cf. ATAF 2010/45 consid. 7.4 - 7.5 ; voir aussi CourEDH, décision du 2 avril 2013 Samsam Mohammed Hussein et autres contre les Pays-Bas et l'Italie, no 27725/10, § 78),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démontré l'existence d'un risque concret que les autorités espagnoles le renverraient dans son pays, en violation du principe de non-refoulement, et donc que l'Espagne faillirait à ses obligations internationales en le contraignant à retourner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minimales d'accueil prévues par la directive Accueil, qu'au vu de ce qui précède, il n'a pas démontré que ses conditions d'existence en Espagne revêtiraient, en cas de transfert dans ce pays, un tel degré de pénibilité et de gravité qu'elles seraient constitutives d'un traitement contraire à l'art. 4 de la CharteUE, à l'art. 3 CEDH ou encore à l'art. 3 Conv. torture, que son transfert vers ce pays n'est donc pas contraire aux obligations de la Suisse découlant des dispositions conventionnelles précitées, qu'à l'appui de son recours, l'intéressé a fait valoir qu'il ne pouvait pas être transféré en Espagne, sans mettre sa vie en danger, en raison de son état de santé, déclarant souffrir d'une hernie discale et de problèmes psychologiques importants nécessitant la consultation prochaine d'un psychiatre, que même si son état nécessite un suivi médical, on ne voit pas en quoi les affections alléguées l'empêcheraient de voyager ou représenteraient un danger concret pour sa santé en cas de transfert vers l'Espagne, qu'il n'a en effet fourni aucune indication précise et concrète à cet égard, qu'en outre, selon la jurisprudence de la CourEDH (cf. arrêt N. contre Royaume­Uni du 27 mai 2008, requête n° 26565/05), le retour forcé des personnes touchées dans leur santé n'est susceptible de constituer une violation de l'art. 3 CEDH que si celles-ci se trouvent à un stade de leur maladie avancé et terminal, au point que leur mort apparaît comme une perspective proche (cf. aussi ATAF 2011/9 consid. 7.1 p. 117 s.), ce qui n'est de toute évidence pas le cas du recourant, que, par ailleurs, les affections dont il affirme être atteint pourront à n'en pas douter être traitées en Espagne, ce pays disposant de structures médicales similaires à celles existant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qu'ainsi, au vu des pièces figurant au dossier, rien ne permet d'admettre que l'Espagne refuserait ou renoncerait, en cas de demande de l'intéressé, à une prise en charge médicale adéquate de celui-ci, qu'il incombera aux autorités suisses chargées de l'exécution du transfert de transmettre aux autorités espagnoles les renseignements permettant une telle prise en charge (cf. art. 31 et 32 du règlement Dublin III), que, dans ces conditions, il n'y pas lieu d'accorder un délai pour produire les documents médicaux annoncés dans le recours, l'état de fait étant, au vu du dossier, établi avec suffisamment de précision pour que le Tribunal puisse statuer en l'état sur le sort du présent recours,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vu de ce qui précède, il n'apparaît pas que l'ODM a violé le droit fédéral en refusant d'appliquer la clause discrétionnaire prévue par l'art. 17 par. 1 du règlement Dublin III et d'admettre des raisons humanitaires au sens de l'art. 29a al. 3 OA 1, que l'Espagne est dès lors l'Etat responsable de l'examen de la demande d'asile du recourant au sens du règlement Dublin III et est tenue de le prendre en charge, dans les conditions prévues aux art. 21, 22 et 29, que, dans ces conditions, c'est à bon droit que l'ODM n'est pas entré en matière sur la demande d'asile, en application de l'art. 31a al. 1 let. b LAsi, et qu'il a prononcé le transfert de Suisse de l'intéressé vers l'Espagne,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les demandes de dispense de l'avance des frais de procédure et d'octroi de l'effet suspensif sont sans objet, que, vu l'issue de la cause, il y a lieu de mettre ces frais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