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D-1378/2016 vom 20. April 2016</w:t>
      </w:r>
    </w:p>
    <w:p>
      <w:r>
        <w:t>Bundesverwaltungsgericht, 2016-04-20, FR</w:t>
      </w:r>
    </w:p>
    <w:p>
      <w:r>
        <w:rPr>
          <w:b/>
        </w:rPr>
        <w:t xml:space="preserve">Quelle: </w:t>
      </w:r>
      <w:r>
        <w:t>https://mcp.opencaselaw.ch/entscheid/bvger_D-1378_2016</w:t>
      </w:r>
    </w:p>
    <w:p>
      <w:r>
        <w:t>FR: TAF D-1378/2016 du 20 avril 2016</w:t>
      </w:r>
    </w:p>
    <w:p>
      <w:r>
        <w:t>IT: TAF D-1378/2016 del 20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D-1378/2016 Arrêt du 20 avril 2016 Composition Gérard Scherrer, président du collège, Sylvie Cossy et Nina Spälti Giannakitsas, juges ; Germana Barone Brogna, greffière. Parties A._______, née le (...), Congo (Kinshasa), recourante, contre Secrétariat d'Etat aux migrations (SEM), Quellenweg 6, 3003 Berne, autorité inférieure. Objet Asile (non-entrée en matière / procédure Dublin) et renvoi ; décision du SEM du 24 février 2016 / N (...). Vu la demande d'asile déposée en Suisse par l'intéressée, en date du 20 novembre 2015, la décision du 24 février 2016, notifiée le 1er mars suivant, par laquelle le SEM, se fondant sur l'art. 31a al. 1 let. b LAsi (RS 142.31), n'est pas entré en matière sur cette demande d'asile et a prononcé le transfert de la requérante vers l'Italie, constatant l'absence d'effet suspensif à un éventuel recours, le recours formé le 3 mars 2016 contre cette décision, complété le 4 mars suivant, assorti de demandes d'assistance judiciaire partielle et de restitution (recte : octroi) de l'effet suspensif, la réception du dossier de première instance, par le Tribunal administratif fédéral (ci-après : le Tribunal), le 7 mars 2016, l'ordonnance du 22 mars 2016, par laquelle le Tribunal a octroyé l'effet suspensif au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sur la base des déclarations de la recourante ont révélé, après consultation du système européen d'information sur les visas "CS-VIS", qu'en date du 22 juin 2015, l'intéressée a obtenu, de la part des autorités italiennes, un visa Schengen de type C, valable du 22 juin 2015 au 18 juillet 2015, qu'en date du 21 décembre 2015, le SEM a dès lors soumis aux autorités italiennes compétentes une requête aux fins de prise en charge, fondée sur l'art. 12 par. 4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l'intéressée (cf. art. 22 par. 7 du règlement Dublin III), que cette dernière n'a pas explicitement contesté cette compétence, qu'elle a cependant indiqué qu'elle était actuellement enceinte (le terme de sa grossesse ayant été fixé au 26 juin 2016, selon l'attestation médicale du 17 décembre 2015 produite), et que le père de l'enfant à naître résidait en Suisse, que les conditions d'application de l'art. 10 du règlement Dublin III ne sont cependant pas réunies, rien n'indiquant que le père en question puisse être considéré comme un membre de la famille de la recourante au sens de l'art. 2 let. g dudit règlement (cette dernière n'ayant fourni aucun détail sur sa relation, actuelle ou passée, avec le prétendu père de son enfant à naître, s'étant limitée à déclarer - sur la base de simples suppositions - qu'il résidait en Suisse au bénéfice d'un permis de type "C", qu'il était marié, et qu'elle ne voulait lui causer aucun ennui [cf. pv. d'audition du 26 novembre 2015, p. 5]), que la compétence de l'Italie est ainsi donnée, au regard des critères de détermination de l'Etat membre responsable (cf. art. 7ss du règlement Dublin III), que la recourante s'est toutefois opposée à son transfert, se plaignant des mauvaises conditions d'accueil pour les requérants d'asile dans ce pays, qu'en tant que femme seule, enceinte, elle serait particulièrement vulnérable en Italie, que sa vie serait par ailleurs en danger dans ce pays, n'ayant cessé d'y faire l'objet de menaces (en lien avec les ennuis qu'elle aurait connus dans son pays en mai 2015 et les soupçons de trahison pesant sur sa personne), menaces contre lesquelles les autorités italiennes ne lui offriraient pas de protection, qu'elle y aurait également été victime d'un vol, délit demeuré sans suite malgré sa dénonciation auprès de la police,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qui a certes prétendu que les autorités congolaises entretenaient de bonnes relations avec l'Italie, n'a pas fourni d'indice concret que ce pays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 n'ayant pas déposé de demande d'asile dans ce pays (où elle aurait séjourné de juillet à novembre 2015, vivant dans les gares, chez des connaissances, et dans les hôtels, suivant les moyens financiers dont elle disposait), la recourante n'a pas donné la possibilité aux autorités italiennes d'examiner son cas ni de lui octroyer protection, que si elle devait être contrainte par les circonstances, à son retour en Italie,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que ses déclarations relatives au danger qu'elle encourrait en Italie (en raison des appels téléphoniques anonymes et des menaces dont elle aurait été l'objet) et à l'absence de protection de la police ne sont que de simples et vagues affirmations qu'aucun élément concret ou moyen de preuve ne viennent étayer, qu'en tout état de cause, rien n'indique que les autorités italiennes compétentes ne soient pas aptes ou n'aient pas la volonté de lui porter assistance si cela devait s'avérer réellement indispensable, qu'il lui incombe ainsi de se prévaloir devant les autorités italiennes de tous les motifs liés à sa situation personnelle, en relation notamment avec un éventuel retour dans son pays d'origine, qu'en outre, l'arrêt Tarakhel c. Suisse précité, par lequel la Cour EDH exige de l'Etat requérant, avant qu'il prononce un transfert vers l'Italie d'enfants accompagnés, l'obtention des autorités italiennes de garanties individuelles d'une prise en charge conforme aux exigences de l'art. 3 CEDH (cf. arrêt précité Tarakhel c. Suisse, §§ 120-122), ne lui est pas applicable en l'état, qu'en effet, le seul fait d'être une femme seule, enceinte de six mois, ne subordonne pas son transfert en Italie à l'octroi par les autorités de ce pays d'une garantie concrète et individuelle de possibilité d'hébergement dans une structure adéquate conforme aux besoins particuliers des enfants et au respect de l'unité familiale, vu l'absence précisément de tels éléments, que rien n'indique qu'elle ne puisse trouver en Italie - en tant que personne vulnérable bénéficiant de ce fait d'un statut prioritaire dans les centres d'hébergement - une aide spécifique, au vu des besoins particuliers en matière d'accueil requis par sa grossesse et par la naissance de son futur enfant (cf. art. 2 let. k, 21 et 22 directive Accueil), qu'à cet égard,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qu'en outre, au-delà des troubles du sommeil invoqués (cf. pv. d'audition du 26 novembre 2015, p. 9), la recourante n'a nullement laissé entendre que sa grossesse serait difficile et que sa santé ou celle de l'enfant à naître seraient précaires, qu'elle n'a ainsi pas allégué ni a fortiori établi, dans le cadre de la présente procédure, qu'elle ne serait pas en mesure de voyager pour ce motif ou que son transfert en Italie représenterait un danger concret pour sa vie ou sa santé ou celle de l'enfant à naître, qu'il incombera toutefois aux autorités suisses chargées de l'exécution du transfert d'informer sans délai les autorités italiennes de la grossesse de la recourante et de leur fournir, cas échéant, les renseignements nécessaires à une prise en charge adéquate, qu'il ne ressort pas du dossier que les autorités suisses envisageraient de procéder au transfert de la recourante après son accouchement, dont le terme a été fixé au 26 juin 2016, qu'en pareil cas, celles-ci seraient évidemment tenues d'obtenir au préalable des autorités italiennes une garantie individuelle, concrète et suffisante, qu'à leur arrivée en Italie, la recourante et son nouveau-né soient accueillis dans des structures et des conditions adaptées à l'enfant et assurant la préservation de l'unité familiale, conformément aux exigences jurisprudentielles (cf. ATAF 2015/4 consid. 4.3), qu'enfin, l'intéressée a fait valoir que le père de son futur enfant résidait en Suisse au bénéfice d'un permis de type "C", et qu'il était lui-même déjà marié, qu'à cet égard, elle n'a nullement invoqué l'existence d'une relation stable et durable avec le prétendu père de son enfant pouvant emporter violation de l'art. 8 CEDH en cas de transfert, que l'enfant à naître a été conçu hors mariage et hors vie commune, au demeurant à une époque où la recourante était censée séjourner en Italie (puisqu'elle a affirmé y être demeurée jusqu'au 19 novembre 2015, et être enceinte de deux mois au moment de son audition, le 26 novembre 2015) alors que le prétendu père vivait en Suisse, qu'en outre, ce dernier n'a engagé à ce jour aucune démarche en vue de la reconnaissance officielle de l'enfant à naître, que, dans ces circonstances, la seule présence en Suisse du prétendu père de l'enfant à naître ne constitue pas un élément déterminant pour l'issue de la cause,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 l'intéressée et est tenue de la prendre en charge, que c'est à bon droit que le SEM n'est pas entré en matière sur sa demande de protection, en application de l'art. 31a al. 1 let. b LAsi, et qu'il a prononcé son transfert de Suisse vers l'Italie, qu'au vu de ce qui précède, le recours doit être rejeté et la décision attaquée confirmée, que, dans la mesure où les conclusions du recours n'étaient pas d'emblée vouées à l'échec, la demande d'assistance judiciaire partielle est admise (cf. art. 65 al. 1 PA), de sorte qu'il convient de statuer sans frais, (dispositif page suivante), le Tribunal administratif fédéral prononce: 1. Le recours est rejeté. 2. La requête d'assistance judiciaire partielle est admise. 3. Il est statué sans frais. 4. Le présent arrêt est adressé à la recourante,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