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D-1378/2013 vom 25. März 2013</w:t>
      </w:r>
    </w:p>
    <w:p>
      <w:r>
        <w:t>Bundesverwaltungsgericht, 2013-03-25, DE</w:t>
      </w:r>
    </w:p>
    <w:p>
      <w:r>
        <w:rPr>
          <w:b/>
        </w:rPr>
        <w:t xml:space="preserve">Quelle: </w:t>
      </w:r>
      <w:r>
        <w:t>https://mcp.opencaselaw.ch/entscheid/bvger_D-1378_2013</w:t>
      </w:r>
    </w:p>
    <w:p>
      <w:r>
        <w:t>FR: TAF D-1378/2013 du 25 mars 2013</w:t>
      </w:r>
    </w:p>
    <w:p>
      <w:r>
        <w:t>IT: TAF D-1378/2013 del 25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D-1378/2013 Urteil vom 25. März 2013 Besetzung Einzelrichter Fulvio Haefeli, mit Zustimmung von Richter Bendicht Tellenbach; Gerichtsschreiber Gert Winter. Parteien A._______, geboren (...), alias A._______, geboren (...), Togo, (...), Beschwerdeführer, gegen Bundesamt für Migration (BFM), Quellenweg 6, 3003 Bern, Vorinstanz. Gegenstand Nichteintreten auf Asylgesuch und Wegweisung; Verfügung des BFM vom 7. März 2013 / N . Das Bundesverwaltungsgericht stellt fest, dass der Beschwerdeführer eigenen Angaben zufolge am 15. April 2011 auf dem Seeweg aus dem Heimatstaat ausreiste und am 7. Mai 2011 in der Schweiz um Asyl nachsuchte, dass der Beschwerdeführer anlässlich der Befragung vom 17. Mai 2011 zur Person (BzP) im Empfangs- und Verfahrenszentrum (EVZ) M._______ sowie der direkten Anhörung vom 1. März 2013 durch das BFM zur Begründung seines Asylgesuchs im Wesentlichen geltend machte, er stamme aus einem Dorf in der Nähe von N._______ in Togo, wo er als Benzinverkäufer gearbeitet habe, dass sein Vater der Führer der Marabouts gewesen sei, weshalb nach dessen Ableben sein Bruder diese Funktion hätte übernehmen müssen, doch sei dieser nicht dazu bereit gewesen und in der Folge vorzeitig gestorben, dass er (der Beschwerdeführer) nach dem Tod seines Bruders die Funktion des Chefs der Marabouts hätte übernehmen sollen, doch habe er dies im Hinblick auf seinen christlichen Glauben abgelehnt, woraufhin sein Onkel, der Dorfvorsteher und die anderen Marabouts ihn bedroht hätten, dass er sich in der Folge zu einem Pastor begeben habe, der ihm alsbald dabei behilflich gewesen sei, das Land zu verlassen, dass er ihn nach Lomé geleitet und seine Ausreise organisiert habe, dass er am 15. April 2011 in Lomé ein Schiff bestiegen habe und damit an einen ihm unbekannten Ort in Europa gefahren sei, dass er von dort aus in die Schweiz gelangt sei, dass der Beschwerdeführer am 7. Mai 2011 schriftlich aufgefordert wurde, beim BFM innert 48 Stunden rechtsgenügliche Identitäts- bzw. Reisepapiere einzureichen, dass der Beschwerdeführer dieser Aufforderung nicht nachkam, dass das BFM mit Verfügung vom 7. März 2013 - eröffnet am 9. März 2013 - in Anwendung von Art. 32 Abs. 2 Bst. a des Asylgesetzes vom 26. Juni 1998 (AsylG, SR 142.31) auf das Asylgesuch des Beschwerdeführers nicht eintrat, die Wegweisung aus der Schweiz verfügte und den Vollzug anordnete, dass das BFM zur Begründung im Wesentlichen anführte, entschuldbare Gründe, die es dem Beschwerdeführer verunmöglicht hätten, Reise- oder Identitätspapiere einzureichen, lägen in casu nicht vor, dass bei Papierlosigkeit weiter zu prüfen sei, ob auf Grund der Anhörung sowie gestützt auf Art. 3 und 7 AsylG die Flüchtlingseigenschaft festgestellt werden könne oder ob zusätzliche Abklärungen zur Feststellung der Flüchtlingseigenschaft oder eines Wegweisungsvollzugshindernisses nötig seien, dass der Beschwerdeführer im Wesentlichen geltend mache, er fürchte sich vor den Marabouts in seinem Dorf, dass diese Leute dem traditionellen Glauben anhingen, ihm nach dem Leben trachteten und von ihm verlangt hätten, in die Fussstapfen seines Vaters zu treten, dass seine Vorbringen indessen der allgemeinen Lebenserfahrung widersprächen, und zudem Verfolgungen oder Furcht vor Verfolgung aufgrund traditioneller religiöser Rituale, Wahrsagerei, Voodoo und schwarzer Magie nicht asylrelevant seien, da er sich diesen Praktiken bzw. Verfolgungsmassnahmen durch Wegzug in einen anderen Teil seines Heimatstaats entziehen könne, dass ihm zudem die Möglichkeit offenstehe, sich an die Behörden seines Heimatstaats zu wenden und um Schutz zu ersuchen. dass bei dieser Sachlage darauf verzichtet werden könne, auf die Ungereimtheiten in seinen Vorbringen einzugehen, dass der Beschwerdeführer die Flüchtlingseigenschaft gemäss Art. 3 und 7 AsylG daher nicht erfülle und zusätzliche Abklärungen zur Feststellung der Flüchtlingseigenschaft oder eines Wegweisungsvollzugshindernisses aufgrund der Aktenlage nicht erforderlich seien, dass der Wegweisungsvollzug zulässig, zumutbar und möglich sei, dass der Beschwerdeführer mit Eingabe vom 14. März 2013 gegen diesen Entscheid beim Bundesverwaltungsgericht Beschwerde erhob und dabei sinngemäss die Aufhebung der angefochtenen Verfügung und Eintreten auf das Asylgesuch beantragte, dass auf die Begründung der Beschwerdeschrift, soweit notwendig, in den nachfolgenden Erwägungen einzugehen ist, dass die vorinstanzlichen Akten am 18.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demgegenüber die Frage der Gewährung von Asyl nicht Gegen-stand des angefochtenen Nichteintretensentscheides bildet, weshalb auf den diesbezüglichen Beschwerdeantrag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hinsichtlich der zur Begründung des Asylgesuchs geltend gemachten Vorbringen des Beschwerdeführers vorweg auf dessen im EVZ M._______ am 17. Mai 2011 protokollierten Aussagen sowie auf das Protokoll der direkten Bundesanhörung vom 1. März 2013 zu verweisen ist, dass der Beschwerdeführer in seiner Beschwerde im Wesentlichen geltend macht, er habe sich geweigert, Marabout zu werden, weil diese Menschenopfer darzubringen pflegten, was namentlich mit seinem christlichen Glauben nicht zu vereinbaren sei, wolle er doch nicht zum Mörder werden, dass es keinen Nutzen bringe, innerhalb von Togo in eine andere Gegend umzuziehen, zumal sich die Verfolgung durch die Marabouts auf einer metaphysischen Ebene abspiele, auf der polizeilicher Schutz zwangsläufig wirkungslos bleibe, dass diese Vorbringen in der Beschwerdeschrift indessen nicht zu einer veränderten Betrachtungsweise zu führen vermögen, dass der Beschwerdeführer im Rahmen des erstinstanzlichen Verfahrens keine Identitätspapiere im Original einreichte, dass er des Weiteren keine entschuldbaren Gründe für die Nichtabgabe eines beweistauglichen Identitätsdokuments (vgl. BVGE 2007/7 E. 4 - 6) innerhalb der Frist von 48 Stunden nach Einreichen des Asylgesuchs glaubhaft zu machen vermag (Art. 32 Abs. 3 Bst. a AsylG; vgl. BVGE 2007/8 E. 3.2), dass er nämlich geltend machte, sie sei auf einem grossen Schiff von Lomé nach Europa gelangt, weshalb er in der Lage hätte sein müssen, das für die Einreise in den Schengen-Raum benötigte Reise- oder Identitätspapier abzugeben, dass die Vorbringen des Beschwerdeführers zu den Begleitumständen seiner Reise unsubstanziiert und wirklichkeitsfremd ausgefallen sind, beispielsweise zum (bestrittenen) Besitz eines Reisepapiers (A4/10 Ziff. 13 S. 3), zum Schiffsnamen (A11/7 Q11 S. 2), zu seiner Ankunft in einem europäischen Hafen, zum Ziel seiner Seereise (A11/7 Q14 S. 3), zu den diversen Begleitpersonen, zur Finanzierung der Reise (A4/10 Ziff. 16 S. 7, A11/7 Q17, Q18 S. 3) und zu den fehlenden Grenzkontrollen (A11/7 Q15 S. 3), dass im Übrigen zur Vermeidung von Wiederholungen auf die zutreffenden Erwägungen der Vorinstanz verwiesen werden kann, dass die genannten Unstimmigkeiten bei der Schilderung des Reisewegs Rückschlüsse auf die Glaubhaftigkeit einer geltend gemachten Verfolgungssituation zulassen (EMARK 1998 Nr. 17 E. 4b S. 150), was sich auch in casu bestätigt, dass die oben erwähnten Beschwerdevorbringen nicht zu einer veränderten Betrachtungsweise zu führen vermögen, dass das schweizerische Asylgesetz nämlich nicht den Schutz von Asylgesuchstellern vor metaphysischer Verfolgung beinhaltet, dass der Beschwerdeführer somit keine begründete Furcht vor Verfolgung im Heimatstaat geltend machen kann, dass er sich nach eigenem Bekunden umfassend äussern konnte (A11/7 Q34 S. 4), weshalb der Sachverhalt vollständig abgeklärt ist, auch wenn der Hilfswerkvertreter eine Frage nicht mehr stellen konnte, dass es ausgeschlossen ist, gestützt auf die Art. 3 und 7 AsylG die Flüchtlingseigenschaft des Beschwerdeführers festzustellen, dass zur Vermeidung von Wiederholungen auf die zutreffenden Erwägungen in der angefochtenen Verfügung zu verweisen ist, dass sodann im vorliegenden Fall aufgrund der Aktenlage, wie sie sich nach der Direktanhörung vom 1. März 2013 präsentierte, unter Verzicht auf zusätzliche tatbestandliche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vgl. BVGE 2007/8 E. 5.5. und 5.6.),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in casu der Vollzug der Wegweisung sowohl im Sinne der asyl- als auch der völkerrechtlichen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und den Akten zufolge gesunde, 25-jährige Beschwerdeführer in Togo als Benzinverkäufer gearbeitet und damit seinen Lebensunterhalt bestritten hat (A4/10 Ziff. 8 S. 2), dass sich das Grundprinzip kaufmännischer Erwerbstätigkeit, Einkauf zum tiefen und Verkauf zum höheren Preis, seit der Ausreise des Beschwerdeführers aus dem Heimatstaat nicht geändert hat, weshalb davon auszugehen ist, er werde auch in Zukunft seinen Lebensunterhalt als Händler verdienen können, dass es ihm in diesem Zusammenhang auch zuzumuten sein dürfte, nötigenfalls sein Sortiment zu erweitern oder zu verändern, dass sich angesichts der wirklichkeitsfremden und unglaubhaften Vorbringen des Beschwerdeführers der Eindruck aufdrängt, er dissimuliere das in Wirklichkeit vorhandene soziale Netz, zumal zum einen nicht davon auszugehen ist, er habe die Reise nach Europa unentgeltlich absolvieren können, dass zum anderen ebenso wenig anzunehmen ist, irgendwelche Unbekannten organisierten und finanzierten einem jungen Mann eine Reise nach Europa, dass er nach dem Gesagten entweder selbst ausreichende Mittel über das Existenzminimum hinaus verdienen oder auf die Unterstützung dissimulierter Verwandter zurückgreifen konnte, weshalb er bei einer Rückkehr in den Heimatstaat jedenfalls nicht befürchten muss, mit einer existenziellen Notlage konfrontiert zu werden,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