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D-1377/2011 vom 21. März 2011</w:t>
      </w:r>
    </w:p>
    <w:p>
      <w:r>
        <w:t>Bundesverwaltungsgericht, 2011-03-21, FR</w:t>
      </w:r>
    </w:p>
    <w:p>
      <w:r>
        <w:rPr>
          <w:b/>
        </w:rPr>
        <w:t xml:space="preserve">Quelle: </w:t>
      </w:r>
      <w:r>
        <w:t>https://mcp.opencaselaw.ch/entscheid/bvger_D-1377_2011</w:t>
      </w:r>
    </w:p>
    <w:p>
      <w:r>
        <w:t>FR: TAF D-1377/2011 du 21 mars 2011</w:t>
      </w:r>
    </w:p>
    <w:p>
      <w:r>
        <w:t>IT: TAF D-1377/2011 del 21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D-1377/2011 Arrêt du 21 mars 2011 Composition Gérard Scherrer, juge unique, avec l'approbation de François Badoud, juge ; Yves Beck, greffier. Parties A._______, alias B._______, né le [...], Algérie, recourant, Contre Office fédéral des migrations (ODM), Quellenweg 6, 3003 Berne, autorité inférieure . Objet Asile (non-entrée en matière) et renvoi (Dublin) ; décision de l'ODM du 7 février 2011 / [...]. Vu la demande d'asile déposée en Suisse par A._______, le 3 décembre 2010, le procès-verbal de l'audition du 8 décembre 2010, la décision du 7 février 2011, notifiée au plus tôt le 17 février suivant, par laquelle l'ODM, se fondant sur l'art. 34 al. 2 let. d de la loi du 26 juin 1998 sur l'asile (LAsi, RS 142.31), n'est pas entré en matière sur cette demande, a prononcé le transfert de l'intéressé vers l'Allemagne, a chargé les autorités cantonales compétentes de l'exécution de cette mesure et a constaté l'absence d'effet suspensif à un éventuel recours, le recours interjeté, le 22 février 2011, contre cette décision, la décision incidente du 14 mars 2011, notifiée le lendemain, par laquelle le Tribunal administratif fédéral (le Tribunal) a demandé la régularisation du recours, pour défaut de motivation et de conclusion, et a imparti au recourant un délai de trois jours pour ce faire, l'acte posté le 16 mars 2011, par lequel le recourant a régularisé son recours, le courrier posté le 18 mars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le recourant a qualité pour recourir (cf. art. 48 al. 1 PA), que, présenté dans la forme (cf. art. 52 PA) et le délai (cf. art. 108 al. 2 LAsi) prescrits par la loi, le recours est recevable, que la décision attaquée est une non-entrée en matière sur la demande d'asile assortie d'une obligation de transfert vers l'Allemagne, l'Etat membre de l'Union européenne compétent, de l'avis de l'ODM, pour mener la procédure d'asile et de renvoi, que, partant, la conclusion tendant à l'octroi de l'asile sort manifestement de l'objet du litige et est, à ce titre, irrecevable (cf.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 1 let. c à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relevés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selon l'unité centrale du système européen Eurodac et les déclarations du recourant, celui-ci a déposé une demande d'asile en Allemagne, le 28 juillet 2009, que la procédure en vue de son transfert en Allemagne a été menée en conformité avec la réglementation en vigueur, que ces points ne sont pas contestés, que, sur la base du règlement Dublin II, la compétence de l'Allemagne est ainsi acquise, que le recourant s'oppose à son transfert dans cet Etat en faisant valoir qu'il n'y a aucune attache familiale et qu'il ne parle pas la langue allemande, que de tels arguments ne sont manifestement pas de nature à établir un risque pour lui d'être soumis, en Allemagne,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 s'agissant des problèmes médicaux allégués pour lesquels des traitements lui sont prodigués, le recourant pourra poursuivre ceux-ci en Allemagne, qui dispose d'infrastructures médicales de pointe, qu'à ce sujet, ses allégations (cf. le pv de l'audition, ch. 16, p. 7), selon lesquelles les soins qui lui ont été administrés dans cet Etat peuvent être assimilés à des tortures, ne sont nullement documentées et, partant, ne sont pas crédibles ; que le recourant ne le mentionne par ailleurs plus dans son recours, que, cela étant, il n'a fourni aucune indication selon laquelle l'Allemagne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l'Allemagne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Allemagne,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de refus d'entrée en matière sur la demande d'asile et de renvoi (ou transfert) de Suisse vers l'Allemagne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