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D-1374/2013 vom 22. März 2013</w:t>
      </w:r>
    </w:p>
    <w:p>
      <w:r>
        <w:t>Bundesverwaltungsgericht, 2013-03-22, FR</w:t>
      </w:r>
    </w:p>
    <w:p>
      <w:r>
        <w:rPr>
          <w:b/>
        </w:rPr>
        <w:t xml:space="preserve">Quelle: </w:t>
      </w:r>
      <w:r>
        <w:t>https://mcp.opencaselaw.ch/entscheid/bvger_D-1374_2013</w:t>
      </w:r>
    </w:p>
    <w:p>
      <w:r>
        <w:t>FR: TAF D-1374/2013 du 22 mars 2013</w:t>
      </w:r>
    </w:p>
    <w:p>
      <w:r>
        <w:t>IT: TAF D-1374/2013 del 22 marzo 2013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à l'ODM et à l'autorité cantonale compétente.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