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D-1360/2016 vom 7. März 2016</w:t>
      </w:r>
    </w:p>
    <w:p>
      <w:r>
        <w:t>Bundesverwaltungsgericht, 2016-03-07, DE</w:t>
      </w:r>
    </w:p>
    <w:p>
      <w:r>
        <w:rPr>
          <w:b/>
        </w:rPr>
        <w:t xml:space="preserve">Quelle: </w:t>
      </w:r>
      <w:r>
        <w:t>https://mcp.opencaselaw.ch/entscheid/bvger_D-1360_2016</w:t>
      </w:r>
    </w:p>
    <w:p>
      <w:r>
        <w:t>FR: TAF D-1360/2016 du 7 mars 2016</w:t>
      </w:r>
    </w:p>
    <w:p>
      <w:r>
        <w:t>IT: TAF D-1360/2016 del 7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D-1360/2016/pjn Urteil vom 7. März 2016 Besetzung Einzelrichterin Nina Spälti Giannakitsas, mit Zustimmung von Richterin Esther Marti, Gerichtsschreiberin Susanne Bolz. Parteien A._______, geboren am (...), Algerien, Beschwerdeführer, gegen Staatssekretariat für Migration (SEM), Quellenweg 6, 3003 Bern, Vorinstanz. Gegenstand Nichteintreten auf Asylgesuch und Wegweisung (Dublin-Verfahren); Verfügung des SEM vom 29. Februar 2016 / N (...). Das Bundesverwaltungsgericht stellt fest, dass der Beschwerdeführer gemäss eigenen Angaben am 11. Dezember 2015 sein Heimatland Algerien per Flugzeug verliess, dass er gemäss «Eurodac»-Datenbank am 13. Dezember 2015 irregulär in Griechenland in den Schengen-Raum einreiste und anschliessend am 30. Dezember 2015 in Österreich um Asyl ersuchte, dass er mit dem Zug am 25. Januar 2016 in die Schweiz reiste und am 1. Februar 2016 Asyl beantragte, dass er mit Zwischenverfügung vom 1. Februar 2016 in Anwendung von Art. 4 Abs. 3 der Verordnung über die Durchführung von Testphasen zu den Beschleunigungsmassnahmen im Asylbereich vom 4. September 2013 (TestV; SR 142.318.1) dem Verfahrenszentrum Zürich zugewiesen und sein Asylgesuch dort behandelt wurde, dass das SEM mit Verfügung vom 29. Februar 2016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März 2016 (Poststempel) gegen diesen Entscheid beim Bundesverwaltungsgericht Beschwerde erhob und dabei sinngemäss die Aufhebung des erstinstanzlichen Entscheids beantragte und vorbrachte, er wolle das Asylverfahren in der Schweiz durchlaufen, da er gesundheitliche Probleme habe und in Österreich grosse Schwierigkeiten gehabt habe, er benötige ein wenig Zeit in sicherer Umgebung, um sich zu kurieren,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die Beschwerdeeingabe als abschliessend zu qualifizieren ist, weshalb der vorliegende Entscheid vor Ablauf der Beschwerdefrist ergehen kann (vgl. EMARK 1997/13),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30. Dezember 2015 in Österreich ein Asylgesuch eingereicht hatte, dass das SEM die österreichischen Behörden gestützt auf Art. 23 Dublin-III-VO am 10. Februar 2016 um Wiederaufnahme des Beschwerdeführers gemäss Art. 18 Abs.1 Bst b Dublin-III-VO ersuchte, dass die österreichischen Behörden dem Gesuch am 25. Februar 2016 zustimmten, dass der Beschwerdeführer nicht bestreitet, in Österreich gewesen zu sein, er jedoch vorbrachte, er sei dort zur Abgabe der Fingerabdrücke gezwungen worden, dass die grundsätzliche Zuständigkeit von Österreich somit gegeben ist, dass es keine Gründe für die Annahme gibt, das Asylverfahren und die Aufnahmebedingungen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mit seinem Vorbringen, er fühle sich in der Schweiz sicher und wolle sich auskurieren und habe dagegen in Österreich viele Probleme gehabt, implizit die Anwendung von Art. 17 Abs. 1 Dublin-III-VO fordert, dass Österreich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österreichischen Behörden würden sich weigern ihn wieder 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ein Selbsteintritt wegen drohender Verletzung völkerrechtlicher Verpflichtungen nicht aufdrängt, zumal der Beschwerdeführer die von ihm vorgebrachten Schwierigkeiten mit den österreichischen Behörden nicht weiter konkretisierte und lediglich vorbrachte, Probleme wegen Drogen gehabt zu haben, dass das SEM auch "aus humanitären Gründen" einen Selbsteintritt aussprechen kann (vgl. Art. 17 Dublin-III-VO i.V.m. Art. 29a Abs. 3 der Asylverordnung 1 vom 11. August 1999 [AsylV 1, SR 142.311]), dass dem SEM bei der Anwendung von Art. 29a Abs. 3 AsylV 1 Ermessen zukommt (vgl. BVGE 2015/9 E. 7 f.) und den Akten keine Hinweise auf eine gesetzeswidrige Ermessensausübung (vgl. Art. 106 Abs. 1 Bst. a AsylG) durch die Vorinstanz zu entnehmen sind, dass der Beschwerdeführer in der Beschwerdeeingabe zwar vorbringt, er sei krank und behandlungsbedürftig, dass er dieses Vorbringen jedoch nicht näher ausgeführt hat, er dagegen im Rahmen seines "Beratenden Vorgesprächs" gemäss Art. 25a AsylG am 19. Februar 2016 die Frage, wie es ihm gesundheitlich gehe, mit "gut" beantwortet hatte, dass das Bundesverwaltungsgericht sich unter diesen Umständen weiterer Ausführungen zur Frage eines Selbsteintritts enthält, dass das SEM demnach zu Recht in Anwendung von Art. 31a Abs. 1 Bst. b AsylG auf das Asylgesuch des Beschwerdeführers nicht eingetreten ist und die Überstellung nach Österreich angeordnet hat,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