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D-1360/2010 vom 15. April 2010</w:t>
      </w:r>
    </w:p>
    <w:p>
      <w:r>
        <w:t>Bundesverwaltungsgericht, 2010-04-15, FR</w:t>
      </w:r>
    </w:p>
    <w:p>
      <w:r>
        <w:rPr>
          <w:b/>
        </w:rPr>
        <w:t xml:space="preserve">Quelle: </w:t>
      </w:r>
      <w:r>
        <w:t>https://mcp.opencaselaw.ch/entscheid/bvger_D-1360_2010</w:t>
      </w:r>
    </w:p>
    <w:p>
      <w:r>
        <w:t>FR: TAF D-1360/2010 du 15 avril 2010</w:t>
      </w:r>
    </w:p>
    <w:p>
      <w:r>
        <w:t>IT: TAF D-1360/2010 del 15 aprile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D-1360/2010 {T 0/2} Arrêt du 15 avril 2010 Composition Gérald Bovier, juge unique, avec l'approbation de Blaise Pagan, juge ; Jean-Bernard Moret-Grosjean, greffier. Parties A._______, Syrie, recourant, contre Office fédéral des migrations (ODM), Quellenweg 6, 3003 Berne-Wabern, autorité inférieure. Objet Asile et renvoi ; décision de l'ODM du 4 février 2010 / (...). Vu la demande d'asile de l'intéressé du 23 septembre 2009, les procès-verbaux des auditions des 29 septembre 2009 et 13 janvier 2010, les moyens de preuve produits, soit un passeport échu, un permis de conduire et des photocopies d'un passeport en cours de validité, d'une carte d'identité et d'un diplôme universitaire, la décision de l'ODM du 4 février 2010, le recours de l'intéressé du 5 mars 2010,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est recevable (art. 108 al. 1 LAsi et art. 52 al. 1 PA), qu'entendu sur ses motifs, l'intéressé a déclaré qu'il était né et qu'il avait vécu dans un village de la province B._______ ; qu'il n'aurait exercé aucune activité politique ; que le mari d'une de ses filles serait membre du groupe armé (...) ; qu'au début (...), il aurait été arrêté une première fois, détenu (...), avant d'être relâché, faute de preuves suffisantes de son affiliation au groupe susmentionné ; qu'il aurait été arrêté une seconde fois en (...) ou (...) et serait toujours emprisonné ; que l'intéressé aurait appris par des villageois que son beau-fils avait admis, (...), qu'il faisait partie de ce groupe armé ; qu'en (...), il aurait reçu la visite de deux amis de son beau-fils, membres également dudit groupe ; que ceux-ci lui auraient demandé de collaborer avec eux ; qu'ils lui auraient proposé un emploi administratif, comme traducteur notamment, ou indiqué que sa fonction exacte serait déterminée ultérieurement ; que l'intéressé aurait refusé ; que les deux amis de son beau-fils lui auraient ensuite proposé d'accomplir de menus travaux, moyennant rétribution, ce qu'il aurait également refusé ; que les deux membres du groupe armé se seraient alors faits menaçants, raison pour laquelle l'intéressé aurait sollicité un peu de temps pour réfléchir ; qu'avant leur départ, ceux-ci lui auraient offert (...) pour entretenir, en l'absence de leur mari, respectivement père, sa fille et ses enfants ; que l'intéressé ne les aurait plus revus ; qu'il aurait toutefois commencé à recevoir tous les (...) des appels anonymes, sans qu'une parole ne soit prononcée, ou qu'il aurait reçu deux appels de ce genre, (...) ; qu'entre (...) et (...), il n'aurait rencontré aucun autre problème ; que cependant, par crainte de devoir travailler pour ce groupe armé ou d'être tué en cas de nouveau refus de sa part, il aurait quitté son pays légalement et se serait rendu en C._______, d'où il aurait gagné la Suisse via D._______, E._______ et F._______, que dans sa décision, l'ODM a retenu que les allégations de l'intéressé ne satisfaisaient pas aux exigences de vraisemblance posées par l'art. 7 LAsi, raison pour laquelle il a rejeté sa demande d'asile, prononcé son renvoi et ordonné l'exécution de cette mesure, que dans son recours, l'intéressé a soutenu pour l'essentiel que ses propos correspondaient à la réalité et qu'il encourait de sérieux préjudices en cas de renvoi ; qu'il a conclu à l'annulation de la décision de l'ODM et à l'octroi de l'asile ou au renvoi de sa cause à l'autorité inférieure pour prise d'une nouvelle décision, que les déclarations de l'intéressé ne constituent toutefois que de simples affirmations de sa part, totalement inconsistantes, qu'aucun élément concret ni moyen de preuve ne viennent étayer ; qu'elles ne satisfont pas, en outre, aux exigences de l'art. 7 LAsi, vu les invraisemblances qu'elles contiennent, que celles-ci portent notamment sur les circonstances dans lesquelles le beau-fils aurait été arrêté et détenu une première fois, ainsi que sur les raisons pour lesquelles il l'aurait été, l'intéressé tenant des propos extrêmement vagues et hésitants à ce sujet, de surcroît divergents quant à la durée de la détention subie ; qu'il en va de même de la seconde arrestation et (...), dans la mesure où, là encore, l'intéressé évoque ces faits de manière sommaire, sans détails ni précisions, et sans pouvoir les situer correctement d'un point de vue temporel (...), que ne sont pas non plus vraisemblables les circonstances dans lesquelles des membres du groupe armé (...) seraient venus demander à l'intéressé de collaborer avec eux, ses propos manquant aussi bien de consistance que de constance en la matière, en particulier s'agissant du travail proposé ; qu'en outre, il n'est pas crédible que l'intéressé refuse par deux fois toute collaboration, sous quelque forme que ce soit, et qu'il accepte simultanément, sans tenter apparemment de s'y opposer, une somme d'argent relativement importante, à titre de dédommagement pour l'entretien de sa fille mariée et de ses enfants, en l'absence de leur père, respectivement mari ; que pareil comportement relève en effet du paradoxe le plus total et ne peut que placer celui qui agit de la sorte dans une impasse, ou du moins dans une situation fort délicate, dont l'issue est quasiment irrémédiable, que ne sont pas non plus vraisemblables, de la manière dont ils ont été décrits, les deux ou multiples appels téléphoniques anonymes que l'intéressé aurait reçus et qui l'auraient ou non incité, (...), à quitter son pays, qu'il en va encore de même des circonstances dans lesquelles l'intéressé aurait voyagé et gagné la Suisse, initialement muni de sa carte d'identité et de son passeport, documents qu'il aurait volontairement jetés ou malencontreusement perdus dans l'eau, ou qu'il aurait au contraire remis aux passeurs et dont il ignorerait le sort que ceux-ci leur auraient réservé, que de toute évidence, l'intéressé n'est pas parti pour les raisons qu'il a invoquées, mais pour d'autres qui, selon toute vraisemblance, s'écartent totalement du domaine de l'asile, que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 n'ayant pas établi l'existence de sérieux préjudices au sens de l'art. 3 LAsi, il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ce qui n'est pas le cas en l'espèce ; que l'exécution du renvoi est ainsi licite (art. 44 al. 2 LAsi et art. 83 al. 3 LEtr), qu'elle est aussi raisonnablement exigible (art. 44 al. 2 LAsi et art. 83 al. 4 LEtr) ; que la Syrie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l'intéressé pourrait être mis sérieusement en danger pour des motifs qui lui seraient propres ; qu'il est dans la force de l'âge, au bénéfice de plusieurs expériences professionnelles, qu'il n'a pas allégué ni établi qu'il souffrait de problèmes de santé particuliers pour lesquels il ne pourrait être soigné dans son pays et qu'il a encore de la parenté sur place, en particulier son épouse et ses enfants, dont certains déjà majeurs et mariés, soit autant de facteurs qui devraient lui permettre de se réinstaller sans rencontrer d'excessives difficultés, que les autorités d'asile peuvent d'ailleurs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D-6165/2006 du 21 janvier 2010 [p. 8 et réf. cit.]), qu'au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notamment arrêt du Tribunal administratif fédéral D-6165/2006 du 21 janvier 2010 [p. 8 et réf. cit.]), que l'exécution du renvoi est enfin possible (art. 44 al. 2 LAsi et art. 83 al. 2 LEtr) ; qu'il incombe à l'intéressé, dans le cadre de son obligation de collaborer, d'entreprendre les démarches nécessaires pour obtenir, indépendamment du permis de conduire, du passeport échu et des photocopies de la carte d'identité et du passeport en cours de validité produits,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 à l'intéressé (par courrier recommandé ; annexe : un bulletin de versement) à l'ODM, Division séjour, avec le dossier (...) (par courrier interne ; en copie) à la police des étrangers du canton G._______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