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D-1353/2016 vom 24. März 2016</w:t>
      </w:r>
    </w:p>
    <w:p>
      <w:r>
        <w:t>Bundesverwaltungsgericht, 2016-03-24, DE</w:t>
      </w:r>
    </w:p>
    <w:p>
      <w:r>
        <w:rPr>
          <w:b/>
        </w:rPr>
        <w:t xml:space="preserve">Quelle: </w:t>
      </w:r>
      <w:r>
        <w:t>https://mcp.opencaselaw.ch/entscheid/bvger_D-1353_2016</w:t>
      </w:r>
    </w:p>
    <w:p>
      <w:r>
        <w:t>FR: TAF D-1353/2016 du 24 mars 2016</w:t>
      </w:r>
    </w:p>
    <w:p>
      <w:r>
        <w:t>IT: TAF D-1353/2016 del 24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D-1353/2016/mel Urteil vom 24. März 2016 Besetzung Richter Hans Schürch (Vorsitz), Richter Daniel Willisegger, Richter Thomas Wespi, Gerichtsschreiberin Martina Kunert. Parteien A._______, geboren am (...), Syrien, vertreten durch lic. iur. Susanne Sadri LL.M., Beschwerdeführerin, gegen Staatssekretariat für Migration (SEM), Quellenweg 6, 3003 Bern, Vorinstanz. Gegenstand Nichteintreten auf Asylgesuch und Wegweisung (Dublin-Verfahren); Verfügung des SEM vom 18. Februar 2016 / N (...). Das Bundesverwaltungsgericht stellt fest, dass die Beschwerdeführerin mit ihrer Mutter und ihren Geschwistern am 6. Januar 2016 in der Schweiz um Asyl nachsuchte (vgl. E-1451/2016 / (...), dass der Beschwerdeführerin anlässlich der Befragung zur Person (BzP) das rechtliche Gehör zum möglichen Nichteintretensentscheid gemäss Art. 31a Abs. 1 Bst. b AsylG (SR 142.31) zur Zuständigkeit Deutschlands für die Durchführung des Asyl- und Wegweisungsverfahrens beziehungsweise zu einer allfälligen Überstellung dorthin gewährt und ihr Gelegenheit gegeben wurde, sich dazu zu äussern, dass sie hierzu ausführte, sich nicht erinnern zu können, in Deutschland daktyloskopisch erfasst worden zu sein, dass sich zudem ihre gesamte Familie in der Schweiz aufhalte und sie hier zu Studieren beabsichtige, dass das SEM mit separaten Verfügungen vom 18. Februar 2016 beziehungsweise 22. Februar 2016 - eröffnet am 24. Februar 2016 beziehungsweise 29. Februar 2016 - in Anwendung von Art. 31a Abs. 1 Bst. b AsylG auf die Asylgesuche nicht eintrat, die Wegweisung aus der Schweiz nach Deutschland anordnete und die Beschwerdeführerin und die erwähnten Familienmitglieder aufforderte, die Schweiz spätestens am Tag nach Ablauf der Beschwerdefrist zu verlassen, dass die Beschwerdeführerin durch ihre Rechtsvertreterin mit Eingabe vom 2. März 2016 gegen diesen Entscheid beim Bundesverwaltungsgericht Beschwerde erhob und dabei die Aufhebung der vorinstanzlichen Verfügung vom 18. Februar 2016 und die Anweisung an die Vorinstanz, sich für das vorliegende Verfahren für zuständig zu erklären, beantragte, dass in prozessualer Hinsicht um Anordnung der aufschiebenden Wirkung, Anweisung der Vollzugsbehörden, bis zum Entscheid des Bundesverwaltungsgerichts von einer Überstellung nach Deutschland abzusehen, Gewährung der unentgeltlichen Rechtspflege im Sinne von Art. 65 Abs. 1 VwVG und Erlass von der Vorschusspflicht ersucht wurde, dass die vorinstanzlichen Akten am 4. März 2016 beim Bundesverwaltungsgericht eintrafen (Art. 109 Abs. 1 AsylG), dass der Instruktionsrichter mit superprovisorischer Massnahme den Vollzug der Überstellung nach Deutschland am 4. März 2016 per sofort einstweilen aussetzte, dass das Bundesverwaltungsgericht die Beschwerde der erwähnten Familienmitglieder mit Urteil E-1451/2016 vom 16. März 2016 abwies und die Verfügung des SEM bestätigte,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mit der «Eurodac»-Datenbank ergab, dass jene am 3. Januar 2016 in Deutschland ein Asylgesuch eingereicht hatte, dass das SEM die deutschen Behörden am 4. Februar 2016 um Wiederaufnahme der Beschwerdeführerin gestützt auf Art. 18 Abs. 1 Bst. b Dublin-III-VO ersuchte, dass die deutschen Behörden dem Gesuch um Übernahme am 10. Februar 2016 zustimmten, dass die Zuständigkeit Deutschlands somit gegeben ist, dass es keine wesentlichen Gründe für die Annahme gibt, das Asylverfahren und die Aufnahmebedingungen für Antragsteller in Deutschland würden systemische Schwachstellen aufweisen, die eine Gefahr einer unmenschlichen oder entwürdigenden Behandlung im Sinne des Art.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mit ihrem Vorbringen, aus religiösen und kulturellen Gründen sei es für sie als unverheiratete Frau unvorstellbar, von ihrer Familie getrennt zu leben,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mit Urteil des Bundesverwaltungsgerichts E-1451/2016 vom 16. März 2016 die vorinstanzliche Verfügung und damit die Wegweisung der erwähnten Familienmitglieder nach Deutschland bestätigt wurde, weshalb sich eine Auseinandersetzung mit den Ausführungen in der Beschwerdeeingabe, welche die Zuständigkeit der Schweiz aufgrund der familiären Verhältnisse gemäss Dublin-III-VO zum Inhalt haben, erübrigt, dass der Wunsch der Beschwerdeführerin, in der Schweiz zu studieren, ebenso verfahrensirrelevant ist wie ihr fehlendes Erinnerungsvermögen im Hinblick auf eine daktyloskopische Erfassung in Deutschland und eine vorgängige Registrierung in Griechenland, dass die Beschwerdeführerin auch sonst kein konkretes und ernsthaftes Risiko dargetan hat, die deutschen Behörden würden sich weigern, sie wieder aufzunehmen und ihren Antrag auf internationalen Schutz unter Einhaltung der Regeln der Verfahrensrichtlinie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Deutschland würde ihr dauerhaft die ihr gemäss Aufnahmerichtlinie zustehenden minimalen Lebensbedingungen vorenthalten, und sie sich bei einer vorübergehenden Einschränkung im Übrigen nötigenfalls an die deutschen Behörden wenden und die ihr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Anweisung an die Kantonspolizei hinsichtlich Vollzug und Verzicht auf Erhebung eines Kostenvorschusses als gegenstandslos erweist, dass das mit der Beschwerde gestellte Gesuch um Gewährung der unentgeltlichen Rechtspflege in Anbetracht des im Zeitpunkt der Beschwerdeeinreichung ungewissen Verfahrensausgangs im Beschwerdeverfahren E-1451/2016 und eines zu prüfenden Abhängigkeitsverhältnisses der Beschwerdeführerin zu ihrer Familie nicht als aussichtlos zu bezeichnen war, dass die Vorinstanz der familiären Situation der Beschwerdeführerin und ihren ebenfalls nach Deutschland zu überstellenden Familienmitgliedern beim Vollzug Rechnung zu tragen haben wird, dass aufgrund der Akten von der Bedürftigkeit der Beschwerdeführerin auszugehen ist und sich die Beschwerde nicht als aussichtslos darstellte, weshalb in Gutheissung des Gesuchs um Gewährung der unentgeltlichen Rechtspflege gemäss Art. 65 Abs. 1 VwVG keine Verfahrenskosten zu erheben sind. (Dispositiv nächste Seite) Demnach erkennt das Bundesverwaltungsgericht: 1. Die Beschwerde wird abgewiesen. 2. In Gutheissung des Gesuchs um Gewährung der unentgeltlichen Rechtspflege werden keine Verfahrenskosten auferlegt. 3. Dieses Urteil geht an die Beschwerdeführerin, das SEM und die kantonale Migrationsbehörde. Der vorsitzende 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