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D-1352/2016 vom 8. März 2016</w:t>
      </w:r>
    </w:p>
    <w:p>
      <w:r>
        <w:t>Bundesverwaltungsgericht, 2016-03-08, DE</w:t>
      </w:r>
    </w:p>
    <w:p>
      <w:r>
        <w:rPr>
          <w:b/>
        </w:rPr>
        <w:t xml:space="preserve">Quelle: </w:t>
      </w:r>
      <w:r>
        <w:t>https://mcp.opencaselaw.ch/entscheid/bvger_D-1352_2016</w:t>
      </w:r>
    </w:p>
    <w:p>
      <w:r>
        <w:t>FR: TAF D-1352/2016 du 8 mars 2016</w:t>
      </w:r>
    </w:p>
    <w:p>
      <w:r>
        <w:t>IT: TAF D-1352/2016 del 8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D-1352/2016/mel Urteil vom 8. März 2016 Besetzung Einzelrichter Hans Schürch, mit Zustimmung von Richter Fulvio Haefeli; Gerichtsschreiber Christoph Basler. Parteien A._______, geboren am (...), B._______, geboren am (...), Afghanistan, Beschwerdeführende, gegen Staatssekretariat für Migration (SEM), Quellenweg 6, 3003 Bern, Vorinstanz. Gegenstand Nichteintreten auf Asylgesuch und Wegweisung (Dublin-Verfahren); Verfügung des SEM vom 8. Februar 2016 / N (...). Das Bundesverwaltungsgericht stellt fest, dass die Beschwerdeführenden am 19. Januar 2016 in der Schweiz um Asyl nachsuchten, dass das SEM mit Verfügung vom 8. Februar 2016 - eröffnet am 27. Februar 2016 -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fremdsprachiger Formularbeschwerde (Anträge in unbekannter Sprache, Begründung mit englischer Übersetzung) vom 2. März 2016 gegen diesen Entscheid beim Bundesverwaltungsgericht Beschwerde erhoben und beantragten, die angefochtene Verfügung sei aufzuheben, es sei ihnen Asyl zu gewähren oder jedenfalls die Flüchtlingseigenschaft festzustellen, eventuell sei die Unzulässigkeit, allenfalls die Unzumutbarkeit des Vollzugs der Wegweisung festzustellen und die vorläufige Aufnahme anzuordnen, dass sie in verfahrensrechtlicher Hinsicht beantragten, es sei festzustellen, dass der Vollzug der Wegweisung in einen Drittstaat nicht durchführbar sei, gegebenenfalls sei die aufschiebende Wirkung wiederherzustellen, die zuständige Behörde sei vorsorglich anzuweisen, die Kontaktaufnahme mit den Behörden des Heimatlandes sowie jegliche Datenweitergabe an diese zu unterlassen und bei allfällig bereits erfolgter Datenweitergabe seien sie darüber zu informieren,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Parteieingaben in Verfahren vor den Behörden des Bundes in einer Amtssprache - Deutsch, Französisch oder Italienisch - abzufassen sind (Art. 70 Abs. 1 BV und Art. 33a Abs. 1 VwVG), dass die Eingabe vom 2. März 2016 und deren teilweise englische Übersetzung nicht in einer Amtssprache des Bundes abgefasst sind, jedoch aus prozessökonomischen Gründen auf die Ansetzung einer Frist zur Beschwerdeverbesserung (Art. 105 AsylG i.V.m. Art. 37 VGG, Art. 52 Abs. 2 VwVG und Art. 110 Abs. 1 AsylG) verzichtet werden kann, da es sich einerseits um eine dem Gericht bekannte Formularbeschwerde handelt, und sich anderseits aus der in englischer Sprache verfassten Übersetzung klar ergibt, dass die Beschwerdeführenden eine Überprüfung der Verfügung vom 8. Februar 2016 beantragen, dass somit auf die frist- und formgerecht eingereichte Beschwerde unter Vorbehalt der nachfolgenden Erwägungen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15. Januar 2016 in Deutschland ein Asylgesuch eingereicht hatten, dass das SEM die deutschen Behörden am 2. Februar 2016 um Wiederaufnahme der Beschwerdeführenden gestützt auf Art. 18 Abs. 1 Bst. b Dublin-III-VO ersuchte, dass die deutschen Behörden dem Gesuch um Übernahme am 6. Februar 2016 zustimmten, dass die grundsätzliche Zuständigkeit Deutschlands somit gegeben ist, dass es keine Gründe für die Annahme gibt, das Asylverfahren und die Aufnahmebedingungen für Antragsteller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sie hätten in Deutschland nicht um Asyl nachsuchen wollen und die Beschwerdeführerin sei in Deutschland von Angehörigen geschlagen worden, da ihre Familie mit ihrer Heirat nicht einverstanden gewesen sei, die Anwendung von Art. 17 Abs. 1 Dublin-III-VO respektive Art. 29a Abs. 3 AsylV 1 fordern,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deutschen Behörden würden sich weigern sie wieder aufzunehmen und ihren Antrag auf internationalen Schutz unter Einhaltung der Regeln der erwähnten Richtlinien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bei der BzP vom 26. Januar 2016 nicht geltend machten, sie hätten in Deutschland irgendwelche Probleme gehabt, dass der Beschwerdeführer im Rahmen der Gewährung des rechtlichen Gehörs zu einer allfälligen Zuständigkeit Deutschlands für die Durchführung des Asyl- und Wegweisungsverfahrens ausdrücklich bestätigte, es sprächen keine Gründen gegen Deutschland und er hätte dort auch keine Probleme (vgl. act. A8/12 S. 8), dass die Beschwerdeführerin diesbezüglich sagte, sie möge Deutschland nicht, hätte dort aber nichts zu befürchten, und ergänzte, sie habe schon als Kind nicht nach Deutschland gehen wollen und möge die Schweiz wegen ihres Namens (vgl. act. A9/11 S. 8), dass die Beschwerdeführenden nicht geltend machten, sie hätten in Deutschland mit Schwierigkeiten oder Übergriffen seitens Verwandter der Beschwerdeführerin zu rechnen, in diesem Zusammenhang indessen darauf hinzuweisen ist, dass es sich bei Deutschland um einen Rechtsstaat handelt, dessen Behörden schutzwillig und im Rahmen ihrer Möglichkeiten schutzfähig sind, dass sich die Beschwerdeführenden demnach an die zuständigen deutschen Behörden wenden können, sollten sie sich bedroht fühlen oder angegriffen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der Antrag, die zuständige Behörde sei vorsorglich anzuweisen, die Kontaktaufnahme mit den Behörden des Heimat- oder Herkunftslandes sowie jegliche Datenweitergabe an diese zu unterlassen, durch den direkten Entscheid in der Hauptsache gegenstandslos geworden ist, dass die Beschwerdeführenden zudem durch die angefochtene Verfügung und die zugestellten Akten über die bereits erfolgte Datenweitergabe an die deutschen Behörden bereits informiert wurden, dass das mit der Beschwerde gestellte Gesuch um Gewährung der vollumfänglichen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vollumfänglichen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