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D-134/2013 vom 16. Januar 2013</w:t>
      </w:r>
    </w:p>
    <w:p>
      <w:r>
        <w:t>Bundesverwaltungsgericht, 2013-01-16, DE</w:t>
      </w:r>
    </w:p>
    <w:p>
      <w:r>
        <w:rPr>
          <w:b/>
        </w:rPr>
        <w:t xml:space="preserve">Quelle: </w:t>
      </w:r>
      <w:r>
        <w:t>https://mcp.opencaselaw.ch/entscheid/bvger_D-134_2013</w:t>
      </w:r>
    </w:p>
    <w:p>
      <w:r>
        <w:t>FR: TAF D-134/2013 du 16 janvier 2013</w:t>
      </w:r>
    </w:p>
    <w:p>
      <w:r>
        <w:t>IT: TAF D-134/2013 del 16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D-134/2013 Urteil vom 16. Januar 2013 Besetzung Einzelrichter Hans Schürch, mit Zustimmung von Richter Kurt Gysi; Gerichtsschreiber Christoph Basler. Parteien A._______, geboren am (...), Nigeria, Beschwerdeführer, gegen Bundesamt für Migration (BFM), Quellenweg 6, 3003 Bern, Vorinstanz. Gegenstand Nichteintreten auf Asylgesuch und Wegweisung; Verfügung des BFM vom 28. Dezember 2012 / N [...]. Das Bundesverwaltungsgericht stellt fest, dass der Beschwerdeführer, ein katholischer Idoma aus B._______ (C._______ State) Nigeria eigenen Angaben zufolge am 16. Oktober 2012 verliess und am 17. Oktober 2012 in der Schweiz um Asyl nachsuchte, dass er bei der Kurzbefragung vom 29. Oktober 2012 im Empfangs- und Verfahrenszentrum Basel und der Anhörung zu den Asylgründen vom 20. Dezember 2012 im Wesentlichen geltend machte, er habe an der C._______ State University (...) studiert und sei eines Abends auf dem Nachhauseweg von bewaffneten Unbekannten in einen Van gedrängt und verschleppt worden, dass er von diesen Männern in ein Ausbildungslager der Boko Haram gebracht worden sei, wo man ihn in eine Zelle gesperrt habe, dass er den Mann, der seine Zelle bewacht habe, von früher gekannt und mit ihm das Gespräch gesucht habe, dass der Mann ihm geraten habe, er müsse das Vertrauen der Verantwortlichen erwecken, welchen Ratschlag er befolgt habe, dass er deshalb in das Logistik-Team eingeteilt und bei der Planung von Waffen- und Truppentransporten beigezogen worden sei, dass die Boko Haram am 1. Oktober 2012 einen Anschlag auf die Adamawa State Polytechnic in Mubi durchgeführt habe, an dem er sich habe beteiligen müssen, dass die Angreifer dabei gewesen seien, die Christen von den Muslimen zu trennen, als er dort angekommen sei, dass sein Bekannter ihm einen Weg gezeigt habe, den er zur Flucht benutzt habe, dass über den Angriff in den Medien ebenso berichtet worden sei wie über den Umstand, dass eine Person der Boko Haram sich von dieser abgesetzt habe, dass er sich mit Hilfe eine katholischen Pfarrers nach Lagos durchgeschlagen habe, wo er sich bis zur Ausreise bei seinem Bruder versteckt habe, dass das BFM mit Verfügung vom 28. Dezember 2012 - eröffnet am 7. Januar 2013 - in Anwendung von Art. 32 Abs. 2 Bst. a des Asylgesetzes vom 26. Juni 1998 (AsylG, SR 142.31) auf das Asylgesuch nicht eintrat und die Wegweisung aus der Schweiz sowie den Vollzug anordnete, dass das BFM zur Begründung im Wesentlichen anführte, der Beschwerdeführer habe erklärt, niemals einen Pass oder eine Identitätskarte beantragt oder besessen zu haben, und die weiteren Dokumente befänden sich in seiner Studentenwohnung, dass er des Weiteren angegeben habe, von einem Schlepper bis in die Schweiz begleitet worden zu sein und die auf der Reise benutzten Dokumente nie zu Gesicht bekommen zu haben, dass diese Aussagen unglaubhaft seien und aufgrund seines Verhaltens davon auszugehen sei, er sei nicht bereit, seine Reise- oder Identitätspapiere vorzulegen, um seine wahre Identität zu verschleiern und einen allfälligen Wegweisungsvollzug zu erschweren, dass er eigenen Angaben gemäss bisher nichts unternommen habe, um gültige Ausweise zu beschaffen, weshalb keine entschuldbaren Gründe vorlägen, die es ihm verunmöglicht hätten, Reise- oder Identitätspapiere zu beschaffen und einzureichen, dass seine Aussagen zur Entführung und Zwangsrekrutierung durch Kämpfer der Boko Haram in wesentlichen Punkten unsubstanziiert und teilweise widersprüchlich ausgefallen seien, dass er weder zum Ausbildungslager noch zu seinem Alltag in diesem habe detaillierte Angaben machen können, dass er weder zum Mann, der ihm zur Flucht verholfen habe, noch zu anderen Personen im Ausbildungslager habe substanzielle Angaben machen können, dass er auch die Tätigkeiten, denen er während seines zweimonatigen Aufenthalts im Lager nachgegangen sei, nur sehr oberflächlich habe beschreiben können, dass zu erwarten wäre, dass eine Person, die von einer feindlichen, terroristischen Gruppe entführt und zwangsrekrutiert worden sei und über Monate hinweg ein Doppelspiel habe spielen müssen, zumindest ein Minimum an Informationen und persönlichen Eindrücken liefern könne, dass es am vom Beschwerdeführer genannten Datum an der Adamawa State Polytechnic in Mubi tatsächlich ein Blutbad gegeben habe, der Angriff auf die Studenten sich aber nicht wie vom Beschwerdeführer geschildert abgespielt habe, dass in jener Nacht nicht die christlichen von den muslimischen Studenten getrennt worden seien, sondern die Angreifer Studenten, die einer bestimmten Studentenorganisation angehört hätten, getötet hätten, dass das BFM zum Schluss gelange, der Beschwerdeführer stütze sich auf eine konstruierte Asylbegründung, dass er demnach die Flüchtlingseigenschaft gemäss Art. 3 und 7 AsylG nicht erfülle, und zusätzliche Abklärungen zu derselben oder eines Wegweisungsvollzugshindernisses aufgrund der Aktenlage nicht erforderlich seien, dass der Beschwerdeführer mit Eingabe vom 9. Januar 2013 (Poststempel 10. Januar 2013) gegen diesen Entscheid beim Bundesverwaltungsgericht Beschwerde erhob und beantragte, die angefochtene Verfügung sei aufzuheben, seine Flüchtlingseigenschaft sei anzuerkennen und es sei Asyl zu gewähren, es sei festzustellen, dass der Vollzug der Wegweisung nicht durchführbar sei und die vorläufige Aufnahme anzuordnen, eventuell sei die aufschiebende Wirkung wiederherzustellen und es sei ihm die vollumfängliche unentgeltliche Rechtspflege zu gewähren sowie auf die Erhebung eines Kostenvorschusses zu verzichten, dass er zudem beantragt, die zuständige Behörde sei vorsorglich anzuweisen, die Kontaktaufnahme mit den Behörden des Heimat- oder Herkunftsstaats sowie jegliche Datenweitergabe an dieselben zu unterlassen, eventuell sei er bei bereits erfolgter Datenweitergabe in einer separaten Verfügung davon zu informieren, dass für die Begründung der Beschwerde auf die Akten zu verweisen und - soweit entscheidwesentlich - nachfolgend darauf einzugehen ist, dass die vorinstanzlichen Akten am 14.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aufgrund des vorstehend Gesagten auf den Antrag, es sei Asyl zu gewähren, nicht einzutreten ist, dass der Beschwerde von Gesetzes wegen aufschiebende Wirkung zukommt (Art. 55 Abs. 1 VwVG) und die Vorinstanz einer allfälligen Beschwerde diese nicht entzogen hat (Art. 55 Abs. 2 VwVG), weshalb auf den Eventualantrag, die aufschiebende Wirkung sei wiederherzustellen, nicht einzutreten ist, dass im Übrigen auf die frist- und formgerecht eingereichte Beschwerde einzutreten ist (Art. 108 Abs. 2 AsylG und Art. 37 VGG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2010/2 E. 5 und 6 S. 23-29, BVGE 2007/8 E. 3.2), dass seine Aussage, er habe die für ihn ausgestellten Dokumente, die seine Begleitperson auf sich getragen habe, nie zu Gesicht bekommen, obwohl er auf seiner Reise in die Schweiz verschiedene Male kontrolliert worden sei (act. A11/15 S. 3), nicht zu überzeugen vermag, dass eine Person, die mit nicht authentischen Reisepapieren unterwegs ist, sich in der Regel ein Bild über die Identität, unter der sie reist, macht, was in ihrem eigenen und auch im Interesse der Begleitperson liegt, dass Flugreisende - der Beschwerdeführer ist auf dem Luftweg nach Europa gelangt (act. A11/15 S. 3) - mehrfach kontrolliert werden und die Reisepapiere in der Regel persönlich vorweisen müssen, dass der Beschwerdeführer sich zudem widersprüchlich zu seiner Reise in die Schweiz äusserte, gab er doch bei der Kurzbefragung an, er sei direkt in die Schweiz geflogen (act. A6/9 S. 5), während er bei der Anhörung behauptete, er habe nach der Landung eine lange Zugreise gemacht, weshalb ihm klar gewesen sei, dass er nicht in der Schweiz gelandet sei (act. A11/15 S. 4), dass die Schlussfolgerung der Vorinstanz, der Beschwerdeführer habe die Reisepapiere, die er auf seiner Reise in die Schweiz auf sich trug, den schweizerischen Asylbehörden in Verletzung seiner Mitwirkungspflicht (Art. 8 Abs. 1 Bst. b AsylG) nicht abgegeben, vom Bundesverwaltungsgericht geteilt wird, dass seine Argumentation in der Beschwerde, er könne die in seiner Wohnung verbliebenen Dokumente nicht beschaffen, vorliegend nicht von entscheidender Bedeutung ist, da davon auszugehen ist, der Beschwerdeführer sei bei seiner Einreise in die Schweiz im Besitz eines gültigen Reisepapiers gewesen, dass sodann im vorliegenden Fall aufgrund der Aktenlage, wie sie sich nach der Direktanhörung vom 20. Dezember 2012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2009/50 E. 6-8 S. 725-733 und E. 10 S. 733-737, BVGE 2007/8 E. 5.5. und 5.6.), dass die Ausführungen der Vorinstanz, der Beschwerdeführer habe zu seiner Entführung durch die Boko Haram, seinem Aufenthalt in deren Ausbildungslager und den Aktivitäten, die er für diese Gruppierung entfaltet habe, keine detaillierten Angaben gemacht, überzeugend sind und er der vorinstanzlichen Argumentation nichts Stichhaltiges und Konkretes entgegensetzt, dass sich der Anschlag auf die Adamawa State Polytechnic in Mubi nicht wie vom Beschwerdeführer geschildert zutrug, wurden doch entgegen seinen Angaben die christlichen und muslimischen Studenten nicht voneinander getrennt, sondern die Studenten namentlich gerufen und ausgesondert, bevor sie getötet wurden, wobei sowohl Studenten christlichen als auch muslimischen Glaubens Opfer der Bluttat wurden (vgl. z.B. Vanguard News vom 3. Oktober 2012 "Gunmen massacre 40 students in Adamawa"), dass das BFM die Vorbringen des Beschwerdeführers demnach berechtigterweise als unglaubhaft wertete,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es sich beim Beschwerdeführer um einen jungen und - soweit den Akten zu entnehmen - gesunden Mann handelt, der über eine gute Schulbildung und ein verwandtschaftliches Beziehungsnetz an verschiedenen Orten Nigerias verfügt (act. A6/9 S. 4), was ihm eine Rückkehr und den Aufbau einer Existenz erleichtern wird,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Anträge, es sei auf die Erhebung eines Kostenvorschusses zu verzichten und die zuständige Behörde sei vorsorglich anzuweisen, die Kontaktaufnahme mit den Behörden des Heimat- oder Herkunftsstaats sowie jegliche Datenweitergabe an dieselben zu unterlassen durch den direkten Entscheid in der Hauptsache gegenstandslos werden, dass keine Vollzugsakten und somit keinerlei Hinweise darauf bestehen, es seien an die heimatlichen Behörden bereits Daten über den Beschwerdeführer weitergegeben worden, weshalb der Eventualantrag, bei bereits erfolgter Datenweitergabe sei er in einer separaten Verfügung zu informieren, gegenstandslos ist, dass das Gesuch um Gewährung der unentgeltlichen Rechtspflege gemäss Art. 65 Abs. 1 und 2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