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D-1344/2016 vom 16. März 2016</w:t>
      </w:r>
    </w:p>
    <w:p>
      <w:r>
        <w:t>Bundesverwaltungsgericht, 2016-03-16, DE</w:t>
      </w:r>
    </w:p>
    <w:p>
      <w:r>
        <w:rPr>
          <w:b/>
        </w:rPr>
        <w:t xml:space="preserve">Quelle: </w:t>
      </w:r>
      <w:r>
        <w:t>https://mcp.opencaselaw.ch/entscheid/bvger_D-1344_2016</w:t>
      </w:r>
    </w:p>
    <w:p>
      <w:r>
        <w:t>FR: TAF D-1344/2016 du 16 mars 2016</w:t>
      </w:r>
    </w:p>
    <w:p>
      <w:r>
        <w:t>IT: TAF D-1344/2016 del 16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D-1344/2016 Urteil vom 16. März 2016 Besetzung Einzelrichterin Daniela Brüschweiler, mit Zustimmung von Richter Hans Schürch; Gerichtsschreiberin Sandra Sturzenegger. Parteien A._______, geboren am (...), B._______, geboren am (...), und die Kinder C._______, geboren am (...), D._______, geboren am (...), E._______, geboren am (...), F._______, geboren am (...), Afghanistan, alle vertreten durch Alexandre Touihri, Studentconsulting AG, Beschwerdeführende, gegen Staatssekretariat für Migration (SEM), Quellenweg 6, 3003 Bern, Vorinstanz. Gegenstand Nichteintreten auf Asylgesuch und Wegweisung (Dublin-Verfahren); Verfügung des SEM vom 10. Februar 2016 / N (...). Das Bundesverwaltungsgericht stellt fest, dass die Beschwerdeführenden am 10. Januar 2016 zusammen mit einem weiteren (volljährigen) Sohn respektive Bruder (G._______; N [...] [separates Verfahren]) in die Schweiz gelangten, wo sie gleichentags im Empfangs- und Verfahrenszentrum (EVZ) H._______ um Asyl nachsuchten, dass am 18. Januar 2016 die Befragungen zur Person (BzP) stattfanden und die Beschwerdeführenden dabei unter anderem zu Protokoll gaben, ein weiterer volljähriger Sohn respektive Bruder (I._______) lebe seit mehr als (...) Jahren in der Schweiz, dass das SEM mit Verfügung vom 10. Februar 2016 - eröffnet am 24. Februar 2016 - in Anwendung von Art. 31a Abs. 1 Bst. b AsylG (SR 142.31) auf die Asylgesuche der Beschwerdeführenden nicht eintrat, deren Wegweisung aus der Schweiz nach Deutschland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der Rechtsvertreter der Beschwerdeführenden gegen diese Verfügun­g mit Eingabe vom 2. März 2016 für die Beschwerdeführenden Beschwerde beim Bundesverwaltungsgericht erhob und dabei (sinngemäss) beantragte, die angefochtene Verfügung sei aufzuheben und es sei die Angelegenheit zur Neubeurteilung an die Vorinstanz zurückzuweisen respektive sei die Vorinstanz anzuweisen, auf die Asylgesuche der Beschwerdeführenden einzutreten, dass den Beschwerdeführenden die unentgeltliche Prozessführung zu bewilligen und der Beschwerde die aufschiebende Wirkung zu gewähren sei, dass der Beschwerdeschrift eine von I._______ unterzeichnete Vollmacht beilag, dass die Instruktionsrichterin mit Zwischenverfügung vom 4. März 2016 - eröffnet am 8. März 2016 - den Vollzug der Wegweisung gestützt auf Art. 56 VwVG vorsorglich aussetzte und den Rechtsvertreter der Beschwerdeführenden aufforderte, innert 3 Tagen ab Erhalt der Verfügung eine schriftliche Vollmacht der Beschwerdeführenden einzureichen, verbunden mit der Androhung, im Unterlassungsfall werde auf die Beschwer­de nicht eingetreten und die bisher aufgelaufenen Verfahrenskosten würden der Rechtsvertretung auferlegt, dass der Rechtsvertreter am 10. März 2016 fristgerecht Vollmachten der Beschwerdeführenden (Eltern) nachreichte, und zieht in Erwägung, dass das Bundesverwaltungsgericht auf dem Gebiet des Asyls in der Regel - so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14. Dezember 2015 in Griechenland aufgegriffen wurden und sie am 23. Dezember 2015 in Deutschland um Asyl nachsuchten, dass das SEM die deutschen Behörden am 4. Februar 2016 um Wiederaufnahme der Beschwerdeführenden gestützt auf Art. 18 Abs. 1 Bst. b Dublin-III-VO ersuchte, dass die deutschen Behörden den Gesuchen um Übernahme am 10. Februar 2016 gestützt auf dieselbe Bestimmung ausdrücklich zustimmten, dass die Beschwerdeführenden auf Beschwerdeebene nicht bestreiten, in Deutschland ein Asylgesuch eingereicht zu haben, dass die Zuständigkeit Deutschlands für die Durchführung des Asyl- und Wegweisungsverfahrens der Beschwerdeführenden somit grundsätzlich gegeben ist, dass die Beschwerdeführenden aus der (mehrjährigen) Anwesenheit eines weiteren volljährigen Sohnes respektive Bruders (I._______) in der Schweiz nichts zu ihren Gunsten - beispielsweise aus Art. 9 Dublin-III-VO - ableiten können, zumal dieser nicht als Familienangehöriger im Sinne von Art. 2 Bst. g Dublin-III-VO gilt, dass auch keine Hinweise dafür vorliegen, dass zwischen einem der Beschwerdeführenden und I._______ ein besonderes Abhängigkeitsverhältnis im Sinne von Art. 16 Dublin-III-VO vorliegen würde, dass für die Bestimmung der Zuständigkeit gemäss den Kriterien des Kapitels III der Dublin-III-VO irrelevant ist, dass I._______ in der Schweiz - wie in der Beschwerdeschrift vorgebracht - vollständig integriert ist und somit in der Lage wäre, die Beschwerdeführenden finanziell und bei der Integration in der Schweiz zu unterstützen, dass somit die Anwesenheit eines Sohnes respektive Bruders in der Schweiz nicht die Zuständigkeit der Schweiz zu begründen vermag, dass den Beschwerdeführenden (Eltern) an der BzP das rechtliche Gehör zur allfälligen Zuständigkeit Deutschlands für das Asylverfahren und zu einer Wegweisung dorthin gewährt wurde, dass sie damals noch keine (konkreten) Einwände gegen eine Überstellung nach Deutschland hatten (vgl. Akten SEM A 13 S. 11 und A 14 S. 9), dass sie sich mithin erst auf Beschwerdeebene gegen eine Rückkehr nach Deutschland aussprachen, dass es jedoch - entgegen der in der Beschwerde vertretenen Ansicht - keine wesentlichen Gründe für die Annahme gibt, das Asylverfahren und die Aufnahmebedingungen für Antragsteller in Deutschland würden systemische Schwachstellen aufweisen, die eine Gefahr einer unmenschlichen oder entwürdigenden Behandlung im Sinne des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 wie in der Beschwerde vorgebracht - in Deutschland in jüngster Zeit zwar zahlreiche Angriffe auf Unterkünfte von Asylsuchenden gab, dass die deutschen Behörden jedoch mangels gegenteiliger konkreter Anhaltspunkte - entgegen der Behauptung in der Beschwerde - als schutzwillig und schutzfähig zu erachten sind, dass die Beschwerdeführenden auf Beschwerdeebene sodann vorbringen, die heutige Lage in Deutschland könne mit der prekären Lage in Italien im Jahr 2014 gleichgestellt werden, weshalb eine Überstellung nur zulässig sei, wenn eine effektive Garantie für eine Unterbringung in einer sicheren Struktur und unter altersgerechten Bedingungen bestehe, dass diesbezüglich jedoch festzuhalten ist, dass sich das in der Beschwer­de in diesem Zusammenhang angerufene Urteil des Europäischen Gerichtshofs für Menschenrechte (EGMR: Entscheidung Tarakhel gegen die Schweiz [Beschwerde Nr. 29217/12] vom 4. November 2014) explizit auf Familien mit Kindern bei Überstellungen nach Italien bezieht, dass sodann der Umstand, dass die Beschwerdeführenden anlässlich der BzP keine (konkreten) Gründe gegen eine Überstellung nach Deutschland vorbrachten, dagegen spricht, dass sie dort eine Situation vorfanden, die derjenigen in Italien im Jahr 2014 gleichzustellen wäre, dass nach dem Gesagten in Bezug auf Deutschland die Anwendung von Art. 3 Abs. 2 Satz 2 Dublin-III-VO nicht gerechtfertigt ist, dass die Beschwerdeführenden mit ihrem Beschwerdevorbringen, eine Wegweisung nach Deutschland sei nicht zumutbar, (auch) implizit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sie jedoch kein konkretes und ernsthaftes Risiko dargetan haben, die deutschen Behörden würden sich weigern, sie wieder aufzunehmen und ihren Antrag auf internationalen Schutz unter Einhaltung der Regeln der Verfahrensrichtlinie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Deutschland würde ihnen dauerhaft die ihnen gemäss Aufnahmerichtlinie zustehenden minimalen Lebensbedingungen vorenthalten, und sie sich bei einer vorübergehenden Einschränkung im Übrigen nötigenfalls an die deutschen Behörden wenden und die ihnen zustehenden Aufnahmebedingungen auf dem Rechtsweg einfordern könnten (vgl. Art. 26 Aufnahmerichtlinie), dass A._______ anlässlich der BzP vorbrachte, er sei krank ([...]) und seine (...) müssten operiert werden (vgl. A 13 S. 11), dass abgesehen davon, dass der Beschwerdeführer keinerlei ärztliche Dokumente zu den Akten reichte, welche die geltend gemachten medizinischen Probleme belegen würden, festzuhalten ist, dass er sich diesbezüglich - wie bereits in der angefochtenen Verfügung festgehalten - an die medizinischen Institutionen in Deutschland wenden kann, dass dies auch für C._______ und E._______ gilt, die während ihres Aufenthalts in der Schweiz Gesundheitsprobleme bekommen haben, dass im Übrigen darauf hinzuweisen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EGMR), dass dies im vorliegenden Fall für die Situation von A._______, C._______ und E._______ - soweit aus den Akten ersichtlich - nicht zutrifft,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die übrigen Beschwerdevorbringen nicht geeignet sind, eine Änderung dieser Einschätzung zu bewirken, weshalb es sich erübrigt, weiter darauf einzugehen, dass das SEM auch zu Recht - weil die Beschwerdeführenden nicht im Besitz einer gültigen Aufenthalts- oder Niederlassungsbewilligung sind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Bundesverwaltungsgericht mit Urteil D-1348/2016 vom heutigen Tag auch die Beschwerde des Sohnes respektive Bruders der Beschwerdeführenden (G._______) gegen den ihn betreffenden Nichteintretensentscheid vom 10. Februar 2016 abweist,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