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D-1343/2017 vom 8. März 2017</w:t>
      </w:r>
    </w:p>
    <w:p>
      <w:r>
        <w:t>Bundesverwaltungsgericht, 2017-03-08, DE</w:t>
      </w:r>
    </w:p>
    <w:p>
      <w:r>
        <w:rPr>
          <w:b/>
        </w:rPr>
        <w:t xml:space="preserve">Quelle: </w:t>
      </w:r>
      <w:r>
        <w:t>https://mcp.opencaselaw.ch/entscheid/bvger_D-1343_2017</w:t>
      </w:r>
    </w:p>
    <w:p>
      <w:r>
        <w:t>FR: TAF D-1343/2017 du 8 mars 2017</w:t>
      </w:r>
    </w:p>
    <w:p>
      <w:r>
        <w:t>IT: TAF D-1343/2017 del 8 marzo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D-1343/2017 Urteil vom 8. März 2017 Besetzung Einzelrichter Simon Thurnheer, mit Zustimmung von Richterin Contessina Theis; Gerichtsschreiberin Irina Wyss. Parteien A._______, geboren am (...), und dessen Ehefrau B._______, geboren am (...), Georgien, Beschwerdeführende, gegen Staatssekretariat für Migration (SEM), Quellenweg 6, 3003 Bern, Vorinstanz. Gegenstand Nichteintreten auf Asylgesuch und Wegweisung (Dublin-Verfahren); Verfügung des SEM vom 17. Februar 2017 / N (...). Das Bundesverwaltungsgericht stellt fest, dass die Beschwerdeführenden am 28. Dezember 2016 in der Schweiz um Asyl nachsuchten, ihnen anlässlich der Kurzbefragung im Empfangs- und Verfahrenszentrum C._______ vom 9. Januar 2017 das rechtliche Gehör hinsichtlich der mutmasslichen Zuständigkeit der Tschechischen Republik zur Durchführung des Asylverfahrens sowie zu einem allfälligen Nichteintreten des SEM auf die Asylgesuche mit Wegweisung in die Tschechische Republik gewährt wurde, dass sie diesbezüglich geltend machten, dass ihr Leben in der Tschechischen Republik einem Risiko ausgesetzt sei, alle straffälligen Georgier sich dort aufhalten würden, sie Georgien überstürzt hätten verlassen müssen, sie deswegen die Schengen-Visa nicht rechtzeitig erhalten hätten und illegal von Georgien in die Schweiz gereist seien, dass das SEM mit Verfügung vom 17. Februar 2017 - eröffnet am 24. Februar 2017 - in Anwendung von Art. 31a Abs. 1 Bst. b AsylG (SR 142.31) auf die Asylgesuche nicht eintrat, die Wegweisung aus der Schweiz in die Tschechische Republik anordnete und die Beschwerdeführenden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das SEM seinen Entscheid im Wesentlichen damit begründete, dass ein Abgleich mit dem zentralen Visa-Informationssystem (CS-VIS) ergeben habe, dass die tschechischen Behörden den Beschwerdeführenden von 22. Dezember 2016 bis 14. Januar 2017 gültige Visa ausgestellt worden seien und die tschechischen Behörden das Ersuchen des SEM um Übernahme der Beschwerdeführenden gutgeheissen hätten, womit die Tschechische Republik für die Durchführung des Asyl- und Wegweisungsverfahren zuständig sei, dass das SEM weiter ausführte, es lägen weder Gründe für die Annahme, dass das Asylverfahren in der Tschechischen Republik systemische Schwachstellen aufweise, welche eine Zuständigkeit der Schweiz begründen würden, noch für die Anwendung der Souveränitätsklausel vor, dass die Beschwerdeführenden mit Eingabe vom 2. März 2017 (Poststempel) gegen diesen Entscheid beim Bundesverwaltungsgericht Beschwerde erhoben und dabei sinngemäss beantragten, dass das Asylverfahren in der Schweiz durchgeführt werden solle, dass sie zur Begründung dieses Antrags im Wesentlichen ihre Ausführungen anlässlich der Befragung wiederholten und insbesondere betonten, ihre durch die Tschechische Republik ausgestellten Visa nicht angenommen zu haben, dass sie weiter ausführten, die Tschechische Republik nehme "Asylanten" nicht auf, sondern deportiere diese nach Georgien, wobei sie in Georgien in Gefahr geraten würden und eine solche Handlung nicht demokratischen Prinzipien entsprechen und "das Menschenrecht verletzen würde", dass die vorinstanzlichen Akten am 6. März 2017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einzutreten ist,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der nach dieser Verordnung zuständige Mitgliedstaat verpflichtet ist, einen Antragsteller, der in einem anderen Mitgliedstaat einen Antrag gestellt hat, nach Massgabe der Art. 21, 22 und 29 Dublin-III-VO aufzunehmen (Art. 18 Abs. 1 Bst. a Dublin-III-VO), dass Abgleiche der Fingerabdrücke der Beschwerdeführenden mit dem Visa-Informationssystem (CS-VIS) ergab, dass die Tschechische Republik den Beschwerdeführenden vom 22. Dezember 2016 bis 14. Januar 2017 gültige Visa ausgestellt hat, dass das SEM die tschechischen Behörden am 16. Januar 2017 um Aufnahme der Beschwerdeführenden gestützt auf Art. 12 Abs. 2 Dublin-III-VO ersuchte, dass die tschechischen Behörden dem Gesuch um Übernahme am 17. Februar 2017 zustimmten, dass der Einwand der Beschwerdeführenden, die Visa nie erhalten zu haben, da sie vor deren Annahme übereilt aus Georgien hätten ausreisen müssen, weswegen sie die Visa nicht hätten entgegennehmen können und illegal in die Schweiz eingereist seien, im Hinblick auf die faktische Ausstellung der Visa durch die tschechischen Behörden unbeachtlich ist, womit die Zuständigkeit der Tschechischen Republik gegeben ist,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es keine wesentlichen Gründe für die Annahme gibt, das Asylverfahren und die Aufnahmebedingungen für Antragsteller in der Tschechischen Republik würden systemische Schwachstellen aufweisen, die eine Gefahr einer unmenschlichen oder entwürdigenden Behandlung im Sinne des Artikels 4 der EU-Grundrechtecharta mit sich bringen, dass die Tschechische Republik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die Beschwerdeführenden kein konkretes und ernsthaftes Risiko dargetan haben, die tschechischen Behörden würden sich weigern sie aufzunehmen und ihren Antrag auf internationalen Schutz unter Einhaltung der Regeln der Verfahrensrichtlinie zu prüfen, dass die Beschwerdeführenden keine konkreten Hinweise für die Annahme dargetan haben, die Tschechische Republik würde ihnen dauerhaft die ihnen gemäss Aufnahmerichtlinie zustehenden minimalen Lebensbedingungen vorenthalten, und sie sich bei einer vorübergehenden Einschränkung im Übrigen nötigenfalls an die tschechischen Behörden wenden und die ihnen zustehenden Aufnahmebedingungen auf dem Rechtsweg einfordern könnten (vgl. Art. 26 Aufnahmerichtlinie), dass somit nicht erstellt ist, die Tschechische Republik würde systematisch gegen die Bestimmungen der Verfahrens- sowie der Aufnahmerichtlinie verstossen, und die Vermutung der Zulässigkeit der Überstellung nicht umgestossen ist, dass den Akten auch keine Gründe für die Annahme zu entnehmen sind, die Tschechische Republik werde in ihrem Fall den Grundsatz des Non-Refoulement missachten und die Beschwerdeführenden zur Ausreise in ein Land zwingen, in dem ihr Leib, ihr Leben oder ihre Freiheit aus einem Grund nach Art. 3 Abs. 1 AsylG gefährdet ist oder in dem sie Gefahr laufen würden, zur Ausreise in ein solches Land gezwungen zu werden, dass insbesondere das diesbezüglich Beschwerdevorbringen, die Tschechische Republik deportiere Asylsuchende, nicht geeignet ist, eine Änderung dieser Einschätzung zu bewirken, zumal die Beschwerdeführenden dieses Vorbringen nicht substantiieren und nicht erstellt ist, dass die Tschechische Republik durch die Wegweisung von Asylsuchenden das Rückschiebungsverbot verletzt, dass unter diesen Umständen die Anwendung von Art. 3 Abs. 2 Satz 2 Dublin-III-VO nicht gerechtfertigt ist, dass der Beschwerdeführer bei der Befragung vorbrachte, an Bronchitis, Bluthochdruck und Hepatitis C zu leiden,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Europäischen Gerichtshofs für Menschenrechte [EGMR]), dass die Tschechische Republik über eine ausreichende medizinische Infrastruktur verfügt, dass die Mitgliedstaaten den Antragstellenden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der Beschwerdeführer hinsichtlich der diagnostizierten Hepatitis C ausführte, nicht behandelt worden zu sein und keine Symptome zu verspüren, womit nicht davon auszugehen ist, dass ihn diese Krankheit im Hinblick auf die Überstellung in die Tschechische Republik beeinträchtigen wird, und es sich auch bei den anderen Krankheiten nicht um schwere Krankheiten oder eine medizinische Notlage handelt, aufgrund welcher der Beschwerdeführer sich in einer lebensbedrohlichen Situation befände,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somit die Tschechische Republik der für die Behandlung der Asylgesuche der Beschwerdeführenden zuständige Mitgliedstaat bleibt und verpflichtet ist, das Asylverfahren gemäss Art. 12 Abs. 2 Dublin-III-VO aufzunehmen, dass das SEM demnach zu Recht in Anwendung von Art. 31a Abs. 1 Bst. b AsylG auf das Asylgesuch der Beschwerdeführenden nicht eingetreten ist und - weil die Beschwerdeführenden nicht im Besitz einer gültigen Aufenthalts- oder Niederlassungsbewilligung sind - in Anwendung von Art. 44 AsylG die Überstellung in die Tschechische Republik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die Beschwerde aus diesen Gründen abzuweisen ist und die Verfügung des SEM zu bestätigen ist, dass bei diesem Ausgang des Verfahrens die Kosten von Fr. 600.- (Art.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Die Verfahrenskosten von Fr. 600.- werden den Beschwerdeführenden auferlegt. Dieser Betrag ist innert 30 Tagen ab Versand des Urteils zugunsten der Gerichtskasse zu überweisen. 3. Dieses Urteil geht an die Beschwerdeführenden, das SEM und die kantonale Migrationsbehörde. Der Einzelrichter: Die Gerichtsschreiberin: Simon Thurnheer Irina Wyss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