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D-1343/2010 vom 10. Februar 2012</w:t>
      </w:r>
    </w:p>
    <w:p>
      <w:r>
        <w:t>Bundesverwaltungsgericht, 2012-02-10, DE</w:t>
      </w:r>
    </w:p>
    <w:p>
      <w:r>
        <w:rPr>
          <w:b/>
        </w:rPr>
        <w:t xml:space="preserve">Quelle: </w:t>
      </w:r>
      <w:r>
        <w:t>https://mcp.opencaselaw.ch/entscheid/bvger_D-1343_2010</w:t>
      </w:r>
    </w:p>
    <w:p>
      <w:r>
        <w:t>FR: TAF D-1343/2010 du 10 février 2012</w:t>
      </w:r>
    </w:p>
    <w:p>
      <w:r>
        <w:t>IT: TAF D-1343/2010 del 10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das Bundesverwaltungsgericht entscheidet demnach endgültig.</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in englischer Sprache gehalten und die Rechts­mitteleingabe verständlich ist, so dass ohne weiteres darüber befunden werden kann. Der vorliegende Entscheid ergeht indessen in deutscher Sprache (Art. 33a Abs. 2 VwVG i.V.m.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Abs. 1 AsylG sowie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Ein Asylgesuch kann gemäss Art. 19 AsylG im Ausland bei einer schweizerischen Vertretung gestellt werden, die es mit einem Bericht an das Bundesamt überweist (Art. 20 Abs. 1 AsylG).</w:t>
      </w:r>
    </w:p>
    <w:p>
      <w:r>
        <w:rPr>
          <w:b/>
        </w:rPr>
        <w:t>E. 4.2</w:t>
      </w:r>
    </w:p>
    <w:p>
      <w:r>
        <w:t>Die schweizerische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AsylV1). Die schweizerische Vertretung überweist dem Bundesamt das Befragungsprotokoll oder das schriftliche Asylgesuchs sowie weitere zweckdienliche Unterlagen und einen ergänzenden Bericht, der ihre Beurteilung des Asylgesuchs enthält (Art. 10 Abs. 3 AsylV1).</w:t>
      </w:r>
    </w:p>
    <w:p>
      <w:r>
        <w:rPr>
          <w:b/>
        </w:rPr>
        <w:t>E. 5</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w:t>
      </w:r>
    </w:p>
    <w:p>
      <w:r>
        <w:rPr>
          <w:b/>
        </w:rPr>
        <w:t>E. 6.1</w:t>
      </w:r>
    </w:p>
    <w:p>
      <w:r>
        <w:t>Im Folgenden ist zu prüfen, ob das BFM zu Recht eine unmittelbare Gefahr im Sinne von Art. 20 AsylG verneinte und die Einreise der Beschwerdeführerin in die Schweiz verweigerte.</w:t>
      </w:r>
    </w:p>
    <w:p>
      <w:r>
        <w:rPr>
          <w:b/>
        </w:rPr>
        <w:t>E. 6.2</w:t>
      </w:r>
    </w:p>
    <w:p>
      <w:r>
        <w:t>Vorab ist auf die ausführliche Lageanalyse des Bundesverwaltungsgerichts im kürzlich ergangenen, zur Publikation vorgesehenen Urteil BVGE E-6220/2006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überdies Personen, welche über beträchtliche finanzielle Mittel verfügten, eine weitere Risikogruppe (vgl. a.a.O. E. 8).</w:t>
      </w:r>
    </w:p>
    <w:p>
      <w:r>
        <w:rPr>
          <w:b/>
        </w:rPr>
        <w:t>E. 6.3.1</w:t>
      </w:r>
    </w:p>
    <w:p>
      <w:r>
        <w:t>Die Beschwerdeführerin machte in ihrem Asylgesuch vom 27. April 2009, ihren übrigen Eingaben sowie in der Befragung vom 3. November 2009 im Wesentlichen geltend, sie sei am 12. September 2008 von den sri-lankischen Behörden wegen des Verdachts, Waffen der LTTE zu verstecken, verhaftet, misshandelt und während sieben Monaten inhaftiert worden, bevor man sie ohne Auflagen wieder entlassen habe. Im April/Mai 2009 sei sie zudem von Unbekannten mehrmals bedroht worden, weshalb sie in den Distrikt B._______ gezogen sei, wo im Januar 2010 unbekannte Männer nachts in ihr Haus eingedrungen seien und versucht hätten, sie zu töten, nachdem sie sich einige Tage zuvor nach ihr erkundigt hätten.</w:t>
      </w:r>
    </w:p>
    <w:p>
      <w:r>
        <w:rPr>
          <w:b/>
        </w:rPr>
        <w:t>E. 6.3.2</w:t>
      </w:r>
    </w:p>
    <w:p>
      <w:r>
        <w:t>Einleitend ist darauf hinzuweisen, dass das schweizerische Asylrecht nicht dem Ausgleich erlittenen Unrechts dient. Insofern vermögen die Haft und die in diesem Zusammenhang erlittenen psychischen und physischen Beeinträchtigungen, von denen die Beschwerdeführerin betroffen gewesen sein soll, heute eine Asylgewährung beziehungsweise eine Einreisebewilligung in die Schweiz nicht zu begründen. Im aktuellen Zeitraum können diese Ereignisse mithin nicht mehr als kausal für die beantragte Einreise in die Schweiz und die Asylgewährung angesehen werden, zumal die Situation im Zeitpunkt des Asylentscheides im Rahmen der Prüfung nach der Aktualität der Verfolgungsfurcht wesentlich ist. Im Weiteren ist vorliegend mit der Vorinstanz festzustellen, dass die Beschwerdeführerin mit überwiegender Wahrscheinlichkeit in absehbarer Zukunft keine ernsthaften Nachteile durch Verfolgungsmassnahmen der sri-lankischen Sicherheitskräfte zu befürchten hat. Insgesamt weist die Beschwerdeführerin trotz der geltend gemachten Inhaftierung in den Jahren 2008/2009 kein besonderes Risikoprofil auf, das sie aktuell aus objektiver Sicht als gefährdet erscheinen liesse. Die Inhaftierung durch die sri-lankischen Sicherheitskräfte ist - vor allem mit Blick auf die damalige Bürgerkriegssituation - vor dem Hintergrund der Bekämpfung der LTTE zu sehen. Seit dem Ende des Bürgerkriegs hat sich die Lage in Sri Lanka allerdings erheblich verbessert. Zwar gehören Personen, die einer Verbindung zu den LTTE verdächtigt werden, gemäss Praxis des Bundesverwaltungsgerichts auch heute potentiell noch zu einer Risikogruppe (vgl. BVGE E-6220/2006 vom 27. Oktober 2011 E. 8.1 S. 25). Indes sind den Akten kein Bezug der Beschwerdeführerin zu den LTTE zu entnehmen. Da die Beschwerdeführerin zudem am 24. April 2009 von einem Gericht ohne Auflagen freigesprochen wurde, ist davon auszugehen, dass seitens der sri-lankischen Sicherheitskräfte nichts gegen sie vorliegt. Sie verfügt folglich über kein besonderes Profil, welches eine Gefährdung im Sinne von Art. 3 AsylG als wahrscheinlich erscheinen lässt. Soweit die Beschwerdeführerin behauptet, nach ihrer Haftentlassung am 24. April 2009 hätten Unbekannte mehrmals gedroht, sie zu erschiessen, ist übereinstimmend mit der Vorinstanz festzustellen, dass dieses Vorbringen nicht geglaubt werden kann, zumal sich die Beschwerdeführerin diesbezüglich widersprüchlich äusserte. So führte sie in ihrem Schreiben vom 25. September 2009 (sinngemäss) aus, sie sei nach ihrer Entlassung aus der Haft im Distrikt C._______ zweimal von Unbekannten bedroht worden; anschliessend sei sie in den Distrikt B._______ gezogen. Demgegenüber machte sie anlässlich der Befragung geltend, zwei unbekannte Männer hätten sie am 10. Mai 2009 dreimal sowie am 28. April 2009 und am 2. Mai 2009 im Distrikt C._______ bedroht (vgl. S. 8). Zudem ist darauf hinzuweisen, dass die Schilderung der Beschwerdeführerin bezüglich dieser angeblichen Drohungen unsubstanziiert ausgefallen ist; so fehlen ihr der Detailreichtum und die erforderlichen Realkennzeichen. Hinsichtlich der Behauptung der Beschwerdeführerin, wonach am 15. Januar 2010 drei unbekannte Männer in ihr Haus eingedrungen seien und versucht hätten, sie zu töten, ist festzustellen, dass die diesbezügliche Schilderung sehr unrealistisch ausgefallen ist. Insbesondere ist es unglaubhaft, dass es der Beschwerdeführerin gelungen sein soll, sich gegen drei Männer erfolgreich zu wehren. Aufgrund des soeben Gesagten ist zu schliessen, dass es sich bei der Behauptung der Beschwerdeführerin, wonach sie nach der Entlassung aus der Haft am 24. April 2009 von Unbekannten mit dem Tod bedroht worden sei beziehungsweise Unbekannte im Januar 2010 versucht hätten, sie zu töten, nachdem sie sich nach ihr erkundigt hätten, lediglich um ein Konstrukt handelt, um ihrem Asylgesuch mehr Nachdruck zu verleihen. An dieser Einschätzung vermag auch der eingereichte ärztliche Kurzbericht vom 3. März 2010, wonach die Beschwerdeführerin unter einer posttraumatischen Belastungsstörung leide, nichts zu ändern, zumal auch die diagnostizierte posttraumatische Belastungsstörung die behauptete Verfolgung durch Unbekannte nicht glaubhaft zu machen vermag. Schliesslich ist darauf hinzuweisen, dass auch diese gesundheitlichen Beschwerden der Beschwerdeführerin und insoweit humanitäre Überlegungen gemäss ständiger Praxis keinen Grund für eine Einreisebewilligung darstellen.</w:t>
      </w:r>
    </w:p>
    <w:p>
      <w:r>
        <w:rPr>
          <w:b/>
        </w:rPr>
        <w:t>E. 7</w:t>
      </w:r>
    </w:p>
    <w:p>
      <w:r>
        <w:t>Zusammenfassend ist festzustellen, dass die Beschwerdeführerin nicht schutzbedürftig im Sinne von Art. 3 AsylG ist. Aufgrund der vorstehenden Erwägungen erübrigt es sich, auf die weiteren Ausführungen in den Eingaben und die eingereichten Beweismittel einzugehen, da sie am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