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D-1342/2014 vom 15. April 2014</w:t>
      </w:r>
    </w:p>
    <w:p>
      <w:r>
        <w:t>Bundesverwaltungsgericht, 2014-04-15, DE</w:t>
      </w:r>
    </w:p>
    <w:p>
      <w:r>
        <w:rPr>
          <w:b/>
        </w:rPr>
        <w:t xml:space="preserve">Quelle: </w:t>
      </w:r>
      <w:r>
        <w:t>https://mcp.opencaselaw.ch/entscheid/bvger_D-1342_2014</w:t>
      </w:r>
    </w:p>
    <w:p>
      <w:r>
        <w:t>FR: TAF D-1342/2014 du 15 avril 2014</w:t>
      </w:r>
    </w:p>
    <w:p>
      <w:r>
        <w:t>IT: TAF D-1342/2014 del 15 aprile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Gemäss Angaben des Beschwerdeführers wurde ihm die angefochtene Verfügung am 11. Februar 2014 eröffnet. In Ermangelung eines Rückscheins lässt sich dies zwar nicht überprüfen, es ist indessen nach Aktenlage jedenfalls kein früheres Eröffnungsdatum ersichtlich. Die Beschwerde erfolgte mithin fristgerecht.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formgerecht eingereichte Beschwerde ist daher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 5.1 Das Akteneinsichtsrecht als Teilgehalt des Anspruchs auf rechtliches Gehör (vgl. Art. 26 und 29 VwVG sowie Art. 29 Abs. 2 BV) ist unabdingbare Voraussetzung für eine sachgerechte Anfechtung einer erstinstanzlichen Verfügung. Durch die Vereitelung der Akteneinsicht wurde dieser Anspruch des Beschwerdeführers daher verletzt. 5.2 Eine Heilung dieser Verletzung auf Beschwerdestufe ist in casu nicht angezeigt und derzeit offenbar auch nicht möglich. Die vorinstanzlichen Akten sind unmittelbar nach Ausfällung des negativen Asylentscheids in Verstoss geraten und bis zum heutigen Datum nicht wieder zum Vorschein gekommen. Es ist auch nicht absehbar, bis wann diese Akten vom BFM wieder aufgefunden werden. Auf zweimalige Nachfrage des Gerichts bei der Vorinstanz hin wurde vom Bundesamt lediglich in Aussicht gestellt, dass die Akten wohl frühestens Mitte Mai 2014 anlässlich einer Inventur wieder aufgefunden würden. Da sich die Beschwerde bis zum Auffinden der Akten und der Gewährung einer angemessenen Frist zur Ergänzung der Beschwerdeeingabe "in der Schwebe" befindet, ist es sowohl mit Blick auf die prozessuale Fairness als auch hinsichtlich der Gewährleistung eines geordneten Verfahrensganges vor dem Bundesverwaltungsgericht nicht angezeigt, das Verfahren auf Beschwerdestufe bis auf Weiteres zu sistieren. Aus diesem Grunde ist die angefochtene Verfügung hinsichtlich der angefochtenen Dispositivziffern 1-3 aufzuheben und zur erneuten Entscheidung und Gewährung des Akteneinsichtsrechts an die Vorinstanz zurückzuweisen.</w:t>
      </w:r>
    </w:p>
    <w:p>
      <w:r>
        <w:rPr>
          <w:b/>
        </w:rPr>
        <w:t>E. 6</w:t>
      </w:r>
    </w:p>
    <w:p>
      <w:r>
        <w:t>Bei diesem Ausgang des Verfahrens sind keine Kosten zu erheben (Art. 63 Abs. 1 und 2 VwVG).</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875.- (inkl. Auslagen und MWSt)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