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D-1341/2013 vom 19. Dezember 2013</w:t>
      </w:r>
    </w:p>
    <w:p>
      <w:r>
        <w:t>Bundesverwaltungsgericht, 2013-12-19, DE</w:t>
      </w:r>
    </w:p>
    <w:p>
      <w:r>
        <w:rPr>
          <w:b/>
        </w:rPr>
        <w:t xml:space="preserve">Quelle: </w:t>
      </w:r>
      <w:r>
        <w:t>https://mcp.opencaselaw.ch/entscheid/bvger_D-1341_2013</w:t>
      </w:r>
    </w:p>
    <w:p>
      <w:r>
        <w:t>FR: TAF D-1341/2013 du 19 décembre 2013</w:t>
      </w:r>
    </w:p>
    <w:p>
      <w:r>
        <w:t>IT: TAF D-1341/2013 del 19 dicembre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(Art. 112 Abs. 1 des Bundesgesetzes vom 16. Dezember 2005 über die Ausländerinnen und Ausländer [AuG, SR 142.20] i.V.m. Art. 37 VGG sowie Art. 50 Abs. 1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112 Abs. 1 AuG i.V.m. Art. 37 VGG und Art. 48 Abs. 1 VwVG). Auf die Beschwerde ist einzutreten.</w:t>
      </w:r>
    </w:p>
    <w:p>
      <w:r>
        <w:rPr>
          <w:b/>
        </w:rPr>
        <w:t>E. 1.3</w:t>
      </w:r>
    </w:p>
    <w:p>
      <w:r>
        <w:t>Das während des Verfahrens geborene Kind D._______ wird in das vorliegende Beschwerdeverfahren einbezogen.</w:t>
      </w:r>
    </w:p>
    <w:p>
      <w:r>
        <w:rPr>
          <w:b/>
        </w:rPr>
        <w:t>E. 2.1</w:t>
      </w:r>
    </w:p>
    <w:p>
      <w:r>
        <w:t>Mit Beschwerde kann die Verletzung von Bundesrecht, die unrichtige oder unvollständige Feststellung des rechtserheblichen Sachverhaltes und die Unangemessenheit gerügt werden (Art. 112 Abs. 1 AuG i.V.m.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den Verfügungen vom 11. Februar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Das Bundesverwaltungsgericht hat zwar die Kompetenz, den festgestellten Sachverhalt mit voller Kognition zu überprüfen (Art. 49 Bst. b VwVG),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3.3</w:t>
      </w:r>
    </w:p>
    <w:p>
      <w:r>
        <w:t>Die Tatsache allein, dass die Ergebnisse der vorinstanzlichen Abklärungen abzuwarten sind, rechtfertigt die Aufhebung der Verfügungen. Die Beschwerde ist - ungeachtet der Parteivorbringen - somit gutzuheissen, die angefochtenen Verfügungen aufzuheben und die Sache zur vollständigen Sachverhaltsfeststellung und zu neuer Entscheidung an die Vorinstanz zurückzuweisen.</w:t>
      </w:r>
    </w:p>
    <w:p>
      <w:r>
        <w:rPr>
          <w:b/>
        </w:rPr>
        <w:t>E. 4.1</w:t>
      </w:r>
    </w:p>
    <w:p>
      <w:r>
        <w:t>Bei diesem Ausgang des Verfahrens sind keine Kosten aufzuerlegen (Art. 63 Abs. 1 und 2 VwVG). Der von den Beschwerdeführenden am 9. April 2013 überwiesene Kostenvorschuss von Fr. 800.- ist ihnen zurückzuerstatten.</w:t>
      </w:r>
    </w:p>
    <w:p>
      <w:r>
        <w:rPr>
          <w:b/>
        </w:rPr>
        <w:t>E. 4.2</w:t>
      </w:r>
    </w:p>
    <w:p>
      <w:r>
        <w:t>Den professionell vertretenen Beschwerdeführenden ist angesichts des Ausgangs des Verfahrens eine Entschädigung für die ihnen notwendigerweise erwachsenen Parteikosten zuzusprechen (Art. 64 VwVG und Art. 7 Abs. 1 des Reglements vom 21. Februar 2008 über die Kosten und Entschädigungen vor dem Bundesverwaltungsgericht [VGKE, SR 173.320.2]). Seitens der Rechtsvertretung wurde keine Kostennote zu den Akten gereicht, weshalb der notwendige Vertretungsaufwand von Amtes wegen festzusetzen ist (vgl. Art. 14 Abs. 2 VGKE). In Anwendung der genannten Bestimmungen und unter Berücksichtigung der massgeblichen Bemessungsfaktoren (vgl. Art. 8 ff. VGKE) ist die von der Vorinstanz auszurichtende Parteientschädigung demnach für die beiden vereinigten Verfahren auf insgesamt Fr. 1500.-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