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D-1340/2017 vom 6. März 2017</w:t>
      </w:r>
    </w:p>
    <w:p>
      <w:r>
        <w:t>Bundesverwaltungsgericht, 2017-03-06, DE</w:t>
      </w:r>
    </w:p>
    <w:p>
      <w:r>
        <w:rPr>
          <w:b/>
        </w:rPr>
        <w:t xml:space="preserve">Quelle: </w:t>
      </w:r>
      <w:r>
        <w:t>https://mcp.opencaselaw.ch/entscheid/bvger_D-1340_2017</w:t>
      </w:r>
    </w:p>
    <w:p>
      <w:r>
        <w:t>FR: TAF D-1340/2017 du 6 mars 2017</w:t>
      </w:r>
    </w:p>
    <w:p>
      <w:r>
        <w:t>IT: TAF D-1340/2017 del 6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D-1340/2017 Urteil vom 6. März 2017 Besetzung Einzelrichterin Contessina Theis, mit Zustimmung von Richterin Jenny de Coulon Scuntaro; Gerichtsschreiber Patrick Weber. Parteien A._______, geboren am (...), B._______, geboren am (...), C._______, geboren am (...), D._______, geboren am (...), E._______, geboren am (...), Syrien, Beschwerdeführende, gegen Staatssekretariat für Migration (SEM), Quellenweg 6, 3003 Bern, Vorinstanz. Gegenstand Nichteintreten auf Asylgesuch und Wegweisung (Dublin-Verfahren); Verfügung des SEM vom 20. Februar 2017 / N (...). Das Bundesverwaltungsgericht stellt fest, dass die Beschwerdeführenden am 11. November 2016 in die Schweiz gelangten und um Asyl nachsuchten, dass sie vom SEM am 30. November 2016 zu ihrer Person und zum Reiseweg befragt wurden, dass sie bei dieser Gelegenheit vorbrachten, syrische Staatsangehörige zu sein und ihr Heimatland im Januar 2012 Richtung Jordanien verlassen zu haben, dass sie in der Folge über Ägypten und Libyen und danach auf dem Seeweg nach Italien gelangt und von dort aus in die Schweiz weitergereist seien, dass die Beschwerdeführenden gemäss einer Abfrage der Eurodac-Datenbank am 26. Oktober 2016 in Italien daktyloskopiert worden waren, dass ihnen das SEM anlässlich der BzP das rechtliche Gehör zu einer allfälligen Wegweisung nach Italien gestützt auf das Dublin-Verfahren gewährte, dass der Beschwerdeführer vorbrachte, er möchte nicht nach Italien zurückkehren, dass er zuvor bei der Schilderung des Reisewegs bereits geltend gemacht hatte, er und namentlich seine damals kranken Kinder seien in Italien nicht angemessen behandelt worden, dass er für den aktuellen Zeitpunkt keine eigenen gesundheitlichen Beschwerden vorbrachte und erklärte, auch seine Kinder seien gesund, dass die Beschwerdeführerin ebenfalls darlegte, nicht nach Italien zurückkehren zu wollen, dass es ihr aktuell gesundheitlich gut gehe, die Aufenthaltsbedingungen in Italien aber sehr schwierig gewesen seien, dass das SEM am 19. Dezember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der Beschwerdeführenden an Italien richtete, dass die italienischen Behörden diesem Ersuchen am 20. Februar 2017 entsprachen, dass das SEM mit Verfügung vom 20. Februar 2017 (eröffnet am 27. Februar 2017) in Anwendung von Art. 31a Abs. 1 Bst. b AsylG (SR 142.31) auf die Asylgesuche der Beschwerdeführenden nicht eintrat und deren Wegweisung aus der Schweiz nach Italien anordnete, wobei die Vorinstanz in ihrem Entscheid - unter Verweis auf die einschlägigen Bestimmungen des Dublin-Verfahrens und die illegale Einreise der Beschwerdeführenden in den Schengen-Raum verbunden mit einer Daktyloskopierung - festhielt, dieses Land sei für die Asylverfahren zuständig, dass der bisherige Ablauf des Dublin-Verfahrens die von der Beschwerdeinstanz formulierten Kriterien bei der Rückführung von Familien nach Italien erfülle, dass gegen eine Überstellung keine rechtserheblichen Gründe vorgebracht worden seien, dass keine konkreten Anhaltspunkte dafür vorlägen, Italien würde sich nicht an die relevanten völkerrechtlichen Verpflichtungen halten, dass die Beschwerdeführenden gemäss aktueller Aktenlage aufgrund verschiedener gesundheitlicher Problem in ärztlicher Behandlung gestanden seien, dass im Rahmen des Dublin-Systems davon auszugehen sei, der zuständige Mitgliedstaat - vorliegend Italien - sei in der Lage, angemessene medizinische Behandlungen durchzuführen, dass konkrete Anhaltspunkte für eine andere Sichtweise fehlten, dass die italienischen Behörden im Bedarfsfall vor der Überstellung über die medizinische Lage der Beschwerdeführenden vom SEM informiert würden, dass in Würdigung der Aktenlage kein Selbsteintritt in Betracht komme, dass das SEM eine Ausreisefrist auf den Tag nach Ablauf der Beschwerdefrist ansetzte, den zuständigen Kanton mit dem Vollzug der Wegweisung beauftragte, den Beschwerdeführenden die editionspflichtigen Akten aushändigte und festhielt, einer allfälligen Beschwerde gegen diesen Entscheid komme keine aufschiebende Wirkung zu, dass die Beschwerdeführenden gegen diesen Nichteintretensentscheid am 2. März 2017 beim Bundesverwaltungsgericht Beschwerde erhoben, dass sie die Aufhebung der vorinstanzlichen Verfügung, die Rückweisung der Sache ans SEM verbunden mit der Anweisung, das Recht zum Selbsteintritt wahrzunehmen, sowie in prozessualer Hinsicht den Erlass vorsorglicher Massnahmen und die unentgeltliche Rechtspflege (Art. 65 Abs. 1 VwVG) samt Entbindung von der Vorschussleistungspflicht beantragten, dass sie zur Begründung vorbrachten, die Vorinstanz verkenne die prekäre Situation für Asylsuchende vor Ort, dass sie in den zugewiesenen Aufenthaltslagern viel gelitten hätten und nicht ausreichend medizinisch betreut worden seien, dass die Kinder (...) hätten und in diesem Zusammenhang eine Behandlung in der Schweiz geplant sei, dass der Sohn häufig erbrechen müsse und die Beschwerdeführerin einmal mit einer Ambulanz ins Spital habe gebracht werden müssen, dass der Beschwerdeführer wegen eines Leidens ebenfalls in ärztlicher Behandlung stehe, dass das Gericht den allfälligen Vollzug mit Telefax vom 3. März 2017 einstweilen aussetzte, dass die vorinstanzlichen Akten am 6. März 2017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die Beschwerdeführenden legitimiert sind (Art. 48 Abs. 1 VwVG) und sich ihre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der Asylgesuche somit nicht zu überprüfen ist, sondern lediglich, ob der angefochtene Nichteintretensentscheid den massgeblichen Bestimmungen zum Dublin-Verfahren genügt, dass die Beschwerde - wie nachfolgend aufgezeigt - als offensichtlich unbegründet zu erkennen ist, weshalb darüber in einzelrichterlicher Zuständigkeit mit Zustimmung eines zweiten Richters oder einer zweiten Richterin zu entscheiden ist (Art. 111 Bst. e AsylG), dass sich die Kognition des Bundesverwaltungsgerichts und die zulässigen Rügen nach Art. 106 Abs. 1 AsylG bestimmen, dass auf einen Schriftenwechsel zu verzichten und der Entscheid nur summarisch zu begründen ist (Art. 111a Abs. 1 und 2 AsylG), dass mit dem Entscheid in der Hauptsache die Anträge auf eine vorsorgliche Massnahme und Verzicht auf die Erhebung eines Kostenvorschusses gegenstandslos werden, dass auf Asylgesuche in der Regel nicht eingetreten wird, wenn Asylsuchende in einen Drittstaat ausreisen können, welcher für die Durchführung des Asyl- und Wegweisungsverfahrens staatsvertraglich zuständig ist (Art. 31a Abs. 1 Bst. b AsylG), dass die Beschwerdeführenden nicht bestreiten, via Italien gereist zu sein, dass sie mithin auf dem Seeweg zuerst den Dublin-Mitgliedstaat Italien erreichte, und zwar ohne gültigen Einreisetitel und somit illegal, und in der Folge in die Schweiz gelangten, dass bei dieser Sachlage - gemäss der Bestimmung von Art. 13 Abs. 1 Dublin-III-VO - Italien für die Prüfung ihrer Asylanträge zuständig ist, dass die Bestimmung von Art. 13 Abs. 1 Dublin-III-VO weder eine vorgängige Registrierung respektive daktyloskopische Erfassung noch eine Asylantragstellung im zuständigen Staat voraussetzt, die Beschwerdeführenden aber ohnehin nicht bestreiten, in Italien daktyloskopiert worden zu sein, was auch dem Eurodac-Ergebnis entspricht, dass Italien dem Ersuchen des SEM vom 19. Dezember 2016 um Aufnahme der Beschwerdeführenden (nach Art. 21 Abs. 1 [zweiter Unterabsatz] und 3 [erster Unterabsatz] Dublin-III-VO) am 20. Februar 2017 entsprach und so seine Zuständigkeit gemäss der Dubliner-Verfahrensregelung ausdrücklich akzeptierte, dass damit die Grundlage für einen Nichteintretensentscheid in Anwendung von Art. 31a Abs. 1 Bst. b AsylG gegeben ist, dass die Beschwerdeführenden gegen eine Überstellung nach Italien im Wesentlichen einwenden, die dort für Flüchtlinge herrschenden Verhältnisse seien insbesondere in medizinischer Hinsicht prekär, dass jedoch aufgrund der Akten keine Gründe ersichtlich sind, welche in rechtserheblicher Weise gegen ihre Überstellung in diesen Staat sprechen würden,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 wie vor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die Beschwerdeführenden aus der Bestimmung von Art. 3 Abs. 2 Dublin-III-VO nichts für sich ableiten können, dass Asylsuchende in Italien zwar bei der Unterkunft, der Arbeit und dem Zugang zur medizinischen Infrastruktur - wie auch in der Beschwerde aufgezeigt - Schwierigkeiten ausgesetzt sein können, diese nach Auffassung des Bundesverwaltungsgerichts jedoch nach wie vor nicht als generell unüberwindbar erscheinen, dass stichhaltige Beschwerdeargumente für eine andere Sichtweise fehlen,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m.H. auf die Rechtsprechung des EGMR), dass eine solche gesundheitliche Situation in casu nicht dargetan wird (vgl. dazu auch vorinstanzliche Akte A 21/13), dass im Zusammenhang mit der Überstellung von Familien nach Italien das Bundesverwaltungsgericht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20. Februar 2017 unter expliziter Namensnennung und Altersangabe als Familiengemeinschaft (nucleo familiare) anerkannten und ihre familiengerechte Unterbringung gemäss Rundschreiben vom 8. Juni 2015 ausdrücklich garantierten, dass in Berücksichtigung der Rechtsprechung (vgl. BVGE 2015/4 E. 4.3 und Urteil des BVGer D-6358/2015 vom 7. April 2016 E. 5.2 [als Referenzurteil publiziert]) somit auch vorliegend eine hinreichende Zusicherung erging, dass im Falle der Beschwerdeführenden nach dem Gesagten davon ausgegangen werden darf, sie seien - so auch in Anbetracht der Hilfsstrukturen vor Ort - durchaus in der Lage, in Italien gegenüber den dort zuständigen Behörden ihre Rechte auch in gesundheitlicher Hinsicht wahrzunehmen und eine hinreichende Lebensgrundlage zu finden, dass sie sich an eine vorgesetzte Stelle wenden könnten, sollten ihnen die gemäss den erwähnten Richtlinien zustehenden Rechte verweigert werden, dass die Vorinstanz und die für den Vollzug der Wegweisung zuständige kantonale Behörde den medizinischen Leiden der Beschwerdeführenden insofern Rechnung zu tragen haben, als diese vor ihrer Überstellung bei den zuständigen italienischen Behörden als sogenannte Medizinalfälle anzumelden sind, da damit eine allenfalls andauernde Behandlung nicht durch die Umsetzung des Wegweisungsvollzuges unterbrochen wird respektive gegebenenfalls notwendige weitere Behandlungen stattfinden können (vgl. Art. 31 f. Dublin-III-VO), dass gemäss Notiz im N-Dossier eine solche Meldung bereits beabsichtigt ist, dass diesen Erwägungen gemäss Italien für die Behandlung der Asylanträge zuständig ist und aufgrund der Akten keine Gründe ersichtlich sind, welche zu einem Selbsteintritt auf die Gesuche in Anwendung von Art. 17 Abs. 1 Dublin-III-VO führen würden, indem die Schweiz aus völkerrechtlichen Gründen geradezu verpflichtet wäre, sich für die Gesuche als zuständig zu erklären (vgl. dazu BVGE 2010/45 E. 5), dass die Beschwerdeführenden auch aus der Bestimmung von Art. 29a Abs. 3 Asylverordnung 1 vom 11. August 1999 (AsylV 1, SR 142.311) nichts für sich ableiten können, da die Bestimmung von Art. 29a Abs. 3 AsylV1 (i.V.m.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die Anordnung der Wegweisung nach Italien der Systematik des Dublin-Verfahrens entspricht, im Einklang mit der Bestimmung von Art. 44 AsylG steht und ebenfalls nicht zu beanstanden ist, dass nach vorstehenden Erwägungen die angefochtene Verfügung zu bestätigen und die eingereichte Beschwerde abzuweisen ist, dass das Gesuch um Gewährung der unentgeltlichen Rechtspflege (im Sinne von Art. 65 Abs. 1 VwVG) ebenfalls abzuweisen ist, da sich die Beschwerde von Anfang an als aussichtslos erwies, dass die Kosten des Verfahrens von Fr. 600.- den Beschwerdeführenden aufzuerlegen sind (Art. 63 Abs. 1 VwVG; Art. 1-3 des Reglements vom 21. Februar 2008 über die Kosten und Entschädigungen vor dem Bundesverwaltungsgericht [VGKE, SR 173.320.2]). Demnach erkennt das Bundesverwaltungsgericht: 1. Die Beschwerde wird abgewiesen. 2. Die Vollzugsbehörden werden aufgefordert, die italienischen Behörden vorgängig in geeigneter Weise über den Gesundheitszustand der Beschwerdeführenden zu informieren. 3. Das Gesuch um Gewährung der unentgeltlichen Prozessführung im Sinne von Art. 65 Abs. 1 VwVG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Die Einzelrichterin: Der Gerichtsschreiber: Contessina Theis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