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D-1338/2012 vom 13. März 2012</w:t>
      </w:r>
    </w:p>
    <w:p>
      <w:r>
        <w:t>Bundesverwaltungsgericht, 2012-03-13, DE</w:t>
      </w:r>
    </w:p>
    <w:p>
      <w:r>
        <w:rPr>
          <w:b/>
        </w:rPr>
        <w:t xml:space="preserve">Quelle: </w:t>
      </w:r>
      <w:r>
        <w:t>https://mcp.opencaselaw.ch/entscheid/bvger_D-1338_2012</w:t>
      </w:r>
    </w:p>
    <w:p>
      <w:r>
        <w:t>FR: TAF D-1338/2012 du 13 mars 2012</w:t>
      </w:r>
    </w:p>
    <w:p>
      <w:r>
        <w:t>IT: TAF D-1338/2012 del 13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D-1338/2012 Urteil vom 13. März 2012 Besetzung Einzelrichter Robert Galliker, mit Zustimmung von Richter Hans Schürch; Gerichtsschreiberin Daniela Brüschweiler. Parteien A._______, geboren (...), Algerien, (...), Beschwerdeführer, gegen Bundesamt für Migration (BFM), Quellenweg 6, 3003 Bern, Vorinstanz . Gegenstand Nichteintreten auf Asylgesuch und Wegweisung; Verfügung des BFM vom 2. März 2012 / N (...). Das Bundesverwaltungsgericht stellt fest, dass der Beschwerdeführer seinen Heimatstaat eigenen Angaben zufolge ungefähr anfangs 2011 verlassen und sich in der Folge in Italien aufgehalten hat, dass er am 19. Mai 2011 in die Schweiz gelangte, wo er gleichentags um Asyl nachsuchte, dass das BFM angesichts der Angabe des Beschwerdeführers, er sei am (...) geboren, und da er keine Identitätspapiere einreichte, eine Knochenanalyse vornehmen liess, dass die radiologische Untersuchung des Handskeletts des Beschwerdeführers vom 20. Mai 2011 ein Alter von über 18 Jahren ergab, dass der Beschwerdeführer am 8. Juli 2011 im Empfangs- und Verfahrenszentrum (EVZ) B._______ zur Ausreise und den Personalien sowie summarisch zu den Gründen seines Asylgesuchs befragt wurde, dass ihm gleichzeitig das rechtliche Gehör zum Ergebnis der Knochenanalyse gewährt und ihm mitgeteilt wurde, für das weitere Verfahren werde von seiner Volljährigkeit ausgegangen (vgl. A8/11 S. 7), dass der Beschwerdeführer überdies auf eine allfällige Zuständigkeit Italiens für die Prüfung des Asylgesuchs hingewiesen und ihm zudem das rechtliche Gehör zu einer möglichen Überstellung nach Italien gewährt wurde, dass das BFM gestützt auf die Angaben des Beschwerdeführers die italienischen Behörden am 18. Juli 2011 um Übernahme des Beschwerdeführers in Anwendung der Bestimmungen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ersuchte, dass die italienischen Behörden mit Schreiben vom 29. August 2011 mitteilten, es gebe keine genügenden Hinweise auf einen Aufenthalt des Beschwerdeführers in Italien, weshalb dessen Übernahme verweigert werde, dass dem Beschwerdeführer mit Schreiben vom 14. Februar 2012 mitgeteilt wurde, sein Asylgesuch werde in der Schweiz geprüft, dass das BFM den Beschwerdeführer am 2. März 2012 gemäss Art. 29 Abs. 1 des Asylgesetzes vom 26. Juni 1998 (AsylG, SR 142.31) ohne Vertrauensperson zu seinen Asylgründen befragte, dass er zur Begründung des Asylgesuchs geltend machte, er sei wegen familiärer Probleme aus seinem Heimatland ausgereist, seine Geschwister hätten ihn oft geschlagen, weshalb er im Alter von ungefähr 11 Jahren die Familie habe verlassen und auf der Strasse habe leben müssen, dass bezüglich des weiteren Inhalts der Aussagen auf die Protokolle bei den Akten verwiesen wird, dass das BFM mit Verfügung vom 2. März 2012 - gleichentags mündlich eröffnet (Art. 13 AsylG) - in Anwendung von Art. 32 Abs. 2 Bst. a AsylG auf das Asylgesuch nicht eintrat und die Wegweisung aus der Schweiz sowie den Vollzug anordnete, dass das Bundesamt zudem festhielt, dem Beschwerdeführer würden die editionspflichtigen Akten gemäss Aktenverzeichnis ausgehändigt, dass das BFM zur Begründung im Wesentlichen anführte, der Beschwerdeführer habe den Nachweis der geltend gemachten Minderjährigkeit nicht erbracht, noch habe er diese glaubhaft gemacht, dass seine Angaben zum Alter, zur Person und insbesondere zu den Lebensumständen und den familiären Verhältnissen höchst unsubstanziiert und teilweise auch widersprüchlich seien, dass deshalb die behauptete Minderjährigkeit als unglaubhaft zu taxieren sei, weshalb für das weitere Verfahren davon auszugehen sei, dass der Beschwerdeführer bei Einreichung des Asylgesuches volljährig gewesen sei, dass es der Beschwerdeführer unterlassen habe, dem BFM rechtsgenügliche Ausweispapiere vorzulegen, weshalb angesichts seiner weiteren Angaben zu den Personalien offenkundig sei, dass er mit der Nichtabgabe seiner Identitätspapiere bezwecke, die wahre Identität zu verheimlichen und versuche, eine Rückführung in den Heimatstaat zu verhindern oder zu erschweren, dass somit keine entschuldbaren Gründe vorlägen, die es dem Beschwerdeführer verunmöglichten, Reise- oder Identitätspapiere einzureichen, dass den vom Beschwerdeführer geschilderten familiären Problemen keine Asylrelevanz zukomme und die Vorbringen im Übrigen auch nicht glaubhaft seien, dass auch die vorgebrachten gesundheitlichen Beschwerden keine Asylrelevanz entfalteten, dass entsprechend auf das Asylgesuch nicht eingetreten werde, dass der Vollzug der Wegweisung zulässig, zumutbar und möglich sei, dass für die weitere Begründung auf die vorinstanzliche Verfügung zu verweisen ist, dass der Beschwerdeführer mit Eingabe vom 8. März 2012 gegen diesen Entscheid beim Bundesverwaltungsgericht Beschwerde erhob und dabei in materieller Hinsicht beantragte, die angefochtene Verfügung sei vollumfänglich aufzuheben und auf das Asylgesuch sei einzutreten, von der Wegweisung aus der Schweiz sei abzusehen und die Ausreisefrist sei aufzuheben, eventualiter sei dem Beschwerdeführer eine angemessene Ausreisefrist von mindestens 3 Monaten anzusetzen, dass er in prozessualer Hinsicht um Gewährung der unentgeltlichen Rechtspflege ersuchte, dass auf die Begründung der Beschwerdebegehren - soweit wesentlich - in den nachfolgenden Erwägungen eingegangen wird, dass die vorinstanzlichen Akten am 9. März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das BFM nach Prüfung der Akten durch das Gericht zu Recht die angebliche Minderjährigkeit des Beschwerdeführers als nicht glaubhaft gemacht gewürdigt hat (vgl. Entscheidungen und Mitteilungen der Schweizerischen Asylrekurskommission [EMARK] 2004 Nr. 30), dass der Hinweis des Beschwerdeführers anlässlich der Anhörung vom 2. März 2012, es sei ein zweites Gutachten über sein Alter erstellt worden, welches als Geburtsdatum den (...) festgestellt habe, daran nichts zu ändern vermag, da es Sache des Beschwerdeführers gewesen wäre (vgl. Art. 8 Abs. 1 Bst. d AsylG), seine Behauptung zumindest im Beschwerdeverfahren zu belegen, zumal er selber ausführte, er habe entsprechende Unterlagen zu Hause (vgl. A27/16 S. 5), dass der Beschwerdeführer bis heute keine gültigen Identitätsdokumente zu den Akten gereicht hat, dass das BFM in der angefochtenen Verfügung ausführlich und - nach Prüfung der Akten auch aus Sicht des Bundesverwaltungsgerichts - überzeugend dargelegt hat, warum für das Nichteintreten von Reise- oder Identitätspapieren keine entschuldbaren Gründe vorliegen, dass die Beschwerdeschrift keine Ausführungen zur vorinstanzlichen Argumentation enthält, mithin nicht ansatzweise dargetan wird, inwiefern die Erwägungen des BFM unzutreffend sein sollen, und auch aus den Akten nicht ersichtlich wird, inwiefern die angefochtene Verfügung Bundesrecht verletzen, den rechtserheblichen Sachverhalt unrichtig oder unvollständig feststellen oder unangemessen sein könnte,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 für die Annahme ergeben, das BFM habe eine mehr als bloss summarische materielle Prüfung vorgenommen oder zusätzliche Abklärungen getroffen, dass das BFM demnach in Anwendung von Art. 32 Abs. 2 Bst. a AsylG i.V.m. Art. 32 Abs. 3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insbesondere vom Bundesamt zutreffend darauf hingewiesen wurde, der Beschwerdeführer sei in Bezug auf die geltend gemachte (...) nach eigenen Angaben im Heimatland bereits behandelt worden, weshalb auch von einer künftigen Behandlungsmöglichkeit ausgegangen werden könne, dass die auf Beschwerdeebene erhobene gegenteilige Behauptung, die im Übrigen nicht belegt ist, daran nichts zu ändern vermag, zumal die medizinische Grundversorgung im Heimatland gewährleistet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ein allfälliges Gesuch um Erstreckung der Ausreisefrist an die dafür zuständige Behörde (vorliegend das BFM) zu richten ist, weshalb sich Ausführungen zum entsprechenden (Eventual-)Antrag im Rahmen des Beschwerdeverfahrens erübrigen,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