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D-1337/2024 vom 20. Februar 2024</w:t>
      </w:r>
    </w:p>
    <w:p>
      <w:r>
        <w:t>Bundesverwaltungsgericht, 2024-02-20, DE</w:t>
      </w:r>
    </w:p>
    <w:p>
      <w:r>
        <w:rPr>
          <w:b/>
        </w:rPr>
        <w:t xml:space="preserve">Quelle: </w:t>
      </w:r>
      <w:r>
        <w:t>https://mcp.opencaselaw.ch/entscheid/bvger_D-1337_2024_d20240220</w:t>
      </w:r>
    </w:p>
    <w:p>
      <w:r>
        <w:t>FR: TAF D-1337/2024 du 20 février 2024</w:t>
      </w:r>
    </w:p>
    <w:p>
      <w:r>
        <w:t>IT: TAF D-1337/2024 del 20 febbraio 2024</w:t>
      </w:r>
    </w:p>
    <w:p>
      <w:pPr>
        <w:pStyle w:val="Heading2"/>
      </w:pPr>
      <w:r>
        <w:t>Regeste</w:t>
      </w:r>
    </w:p>
    <w:p>
      <w:r>
        <w:t>Asyl (ohne Wegweisungsvollzug) (beschleunigtes Verfahren) | Asyl (ohne Wegweisungsvollzug) (beschleunigtes Verfahren); Verfügung des SEM vom 20. Februar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Prozessführung wird abgewiesen.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wären (Art. 63 Abs. 1 VwVG). dass aufgrund der besonderen Umstände des vorliegenden Falles jedoch auf deren Erhebung verzichtet wird (vgl. Art. 6 Bst. b VGKE),</w:t>
      </w:r>
    </w:p>
    <w:p>
      <w:r>
        <w:t>D-1337/2024 Seite 12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Der Gerichtsschreiber: Contessina Theis Jonas Perrin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