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D-1330/2011 vom 16. März 2011</w:t>
      </w:r>
    </w:p>
    <w:p>
      <w:r>
        <w:t>Bundesverwaltungsgericht, 2011-03-16, DE</w:t>
      </w:r>
    </w:p>
    <w:p>
      <w:r>
        <w:rPr>
          <w:b/>
        </w:rPr>
        <w:t xml:space="preserve">Quelle: </w:t>
      </w:r>
      <w:r>
        <w:t>https://mcp.opencaselaw.ch/entscheid/bvger_D-1330_2011</w:t>
      </w:r>
    </w:p>
    <w:p>
      <w:r>
        <w:t>FR: TAF D-1330/2011 du 16 mars 2011</w:t>
      </w:r>
    </w:p>
    <w:p>
      <w:r>
        <w:t>IT: TAF D-1330/2011 del 16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D-1330/2011 Urteil vom 16. März 2011 Besetzung RichterHans Schürch (Vorsitz), Richterin Muriel Beck Kadima, Richter Bendicht Tellenbach; Gerichtsschreiberin Anna Dürmüller Leibundgut. Parteien A._______, geboren am _______, Nigeria, _______, Beschwerdeführer, gegen Bundesamt für Migration (BFM), Quellenweg 6, 3003 Bern, Vorinstanz. Gegenstand Nichteintreten auf Asylgesuch und Wegweisung; Verfügung des BFM vom 17. Februar 2011 / N _______. Das Bundesverwaltungsgericht stellt fest, dass der Beschwerdeführer, ein nigerianischer Staatsangehöriger mit letztem Wohnsitz in B._______, sein Heimatland eigenen Angaben zufolge im Jahr 2006 verliess und zunächst via Liberia und Libyen nach Malta gelangte, wo er ein Asylgesuch stellte und zwei Jahre lang blieb, dass er am 9. Januar 2011 von dort sowie Italien herkommend illegal in die Schweiz einreiste und gleichentags im Empfangs- und Verfahrenszentrum C._______ ein Asylgesuch stellte, dass er dort am 13. Januar 2011 summarisch befragt wurde, wobei ihm im Anschluss an die Befragung das rechtliche Gehör zu einem allfälligen Nichteintretensentscheid nach Art. 34 Abs. 2 Bst. d des Asylgesetzes vom 26. Juni 1998 (AsylG, SR 142.31) sowie einer damit verbundenen Rückschiebung nach Italien oder Malta gewährt wurde, dass er in der Folge für die Dauer des Verfahrens dem Kanton D._______ zugewiesen wurde, dass der Beschwerdeführer zur Begründung seines Asylgesuchs im Wesentlichen vorbrachte, er stamme ursprünglich aus E._______ (Imo State), dass er sein Heimatland auf der Suche nach einem besseren Leben verlassen habe, dass das Landwirtschaftsgrundstück seiner Familie durch Öl verschmutzt worden sei und sich die Regierung geweigert habe, der Gemeinde (und damit indirekt den betroffenen Grundeigentümern) eine Entschädigung zu bezahlen, dass es daraufhin zu länger andauernden Tumulten und Sachbeschädigungen gekommen sei, an welchen er sich beteiligt habe, dass er deswegen - zusammen mit weiteren Personen - polizeilich gesucht worden sei, dass er sich zunächst in E._______ versteckt, anschliessend nach Lagos geflüchtet und schliesslich aus Nigeria ausgereist sei, dass er in Malta ein Asylgesuch gestellt habe, welches letztinstanzlich abgewiesen worden sei, dass er deswegen via Italien in die Schweiz gereist sei, dass der Beschwerdeführer vorbrachte, er wolle nicht nach Malta zurückkehren, da sein Asylgesuch dort abgewiesen worden sei, dass für den weiteren Inhalt der Aussagen auf die Protokolle bei den Akten zu verweisen ist, dass der Beschwerdeführer im Verlaufe des vorinstanzlichen Verfahrens weder Identitäts- oder Reisepapiere noch Beweismittel zur Sache zu den Akten reichte, dass das BFM auf das Asylgesuch des Beschwerdeführers mit Verfügung vom 17. Februar 2011 - eröffnet am 21. Februar 2011 - in Anwendung von Art. 34 Abs. 2 Bst. d AsylG nicht eintrat und die Wegweisung aus der Schweiz nach Malta sowie den Wegweisungsvollzug anordnete, dass gleichzeitig festgestellt wurde, einer allfälligen Beschwerde komme keine aufschiebende Wirkung zu, dass das BFM zur Begründung seines Entscheids im Wesentlichen ausführte, der Beschwerdeführer habe den Akten zufolge am 24. September 2008 in Malta ein Asylgesuch gestellt, dass somit Malta gestützt auf die einschlägigen internationalen Abkommen für die Durchführung des Asyl- und Wegweisungsverfahrens betreffend den Beschwerdeführer zuständig sei, dass die maltesischen Behörden einer Übernahme des Beschwerdeführers zugestimmt hätten, dass die Rückführung grundsätzlich bis spätestens am 4. August 2011 zu erfolgen habe, dass der Beschwerdeführer keine relevanten Einwände gegen einen Vollzug der Wegweisung nach Malta vorgebracht habe, zumal Malta ein Rechtsstaat sei und die Minimalstandards der EU für die Aufnahme von Asylgesuchstellern anwende,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25. Februar 2011 (Poststempel) beim Bundesverwaltungsgericht anfocht, dass dabei beantragt wurde, die vorinstanzliche Verfügung sei aufzuheben und die Vorinstanz sei anzuweisen, ihr Recht zum Selbsteintritt auszuüben, dass in prozessualer Hinsicht um Erteilung der aufschiebenden Wirkung, Gewährung der unentgeltlichen Rechtspflege im Sinne von Art. 65 Abs. 1 des Bundesgesetzes vom 20. Dezember 1968 über das Verwaltungsverfahren (VwVG, SR 172.021) und Verzicht auf die Erhebung eines Kostenvorschusses ersucht wurde, dass auf den Inhalt der Beschwerde - soweit wesentlich - in den nachfolgenden Erwägungen einzugehen ist, dass die vorinstanzlichen Akten am 1. März 2011 beim Bundesverwaltungsgericht eintrafen (vgl.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den Akten zufolge ungefähr zwei Jahre in Malta aufgehalten und dort ein Asylgesuch gestellt hat (vgl. dazu die Aussagen des Beschwerdeführers sowie den Eintrag in der Datenbank EURODAC), dass bei dieser Sachlage Malta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maltesischen Behörden am 28. Januar 2011 gestützt auf Art. 16 Abs. 1 Bst. e Dublin-II-VO um Wiederaufnahme des Beschwerdeführers ersuchte, dass die maltesischen Behörden der Wiederaufnahme des Beschwerdeführers am 4. Februar 2011 ausdrücklich zustimmten, dass der Beschwerdeführer somit ohne weiteres in einen Drittstaat (Malta) ausreisen kann, welcher für die Durchführung des Asyl- und Wegweisungsverfahrens staatsvertraglich zuständig ist, dass Malta damit auch verpflichtet ist, nach der Ablehnung des Asylantrags die notwendigen Vorkehrungen zu treffen und tatsächlich umzusetzen, damit der Drittstaatsangehörige in sein Herkunftsland zurückkehrt (vgl. Art. 16 Abs. 4 Dublin-II-VO), dass das vom Beschwerdeführer in Malta eingereichte Asylgesuch gemäss seinen Angaben bereits zweitinstanzlich geprüft wurde, dass er nicht rügt, das Verfahren sei in Malta nicht rechtsstaatlich durchgeführt worden, dass er anlässlich des ihm am 13. Januar 2011 gewährten rechtlichen Gehörs lediglich erklärte, er wolle nicht nach Malta zurück, da sein Asylgesuch dort abgelehnt worden sei, dass er in der Beschwerdebegründung anfügte, er habe in Malta ein Jahr in einem Haftzentrum verbringen müssen und befürchte, bei einer Rückkehr nach Malta erneut inhaftiert und danach nach Nigeria ausgeschafft zu werden, dass die Lebensbedingungen in den Haftzentren sehr schlecht seien und Malta kein menschenwürdiges Asylverfahren anbieten könne, dass diese Einwände jedoch nicht gegen eine Rückschaffung nach Malta sprechen, dass Malta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im vorliegenden Fall keine konkreten Hinweise dafür bestehen, Malta würde sich nicht an die daraus resultierenden Verpflichtungen halten, dass aufgrund der Aktenlage insbesondere nicht davon auszugehen ist, Malta werde den Beschwerdeführer nach Nigeria zurückschaffen, wenn dies eine Verletzung der vorgenannten völkerrechtlichen Abkommen darstellen würde, dass die Aufenthaltsbedingungen für Asylsuchende in Malta zwar als teilweise verbesserungswürdig erscheinen, aber nicht in genereller Weise zur Bejahung einer eigentlichen Notlage der Betroffenen führen, dass daher die eher allgemeinen Ausführungen in der Beschwerde zur Situation asylsuchender Personen in Malta den Wegweisungsvollzug des jungen und (mangels anderweitiger aktenkundiger Hinweise wohl) gesunden Beschwerdeführers nach Malta nicht als unzulässig erscheinen lassen,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das zur Publikation vorgesehene Urteil des Bundesverwaltungsgerichts E-5644/2009 vom 31. August 2010 E. 8.2), dass die weiteren Vorbringen in der Beschwerde an dieser Einschätzung nichts zu ändern vermögen, weshalb darauf nicht mehr näher einzugehen ist, dass im Sinne einer Ergänzung darauf hingewiesen wird, dass gemäss Art. 3 Abs. 1 Dublin-II-VO zwar jeder Asylantrag geprüft wird, dieser indessen von einem einzigen Staat zu prüfen ist, welcher gemäss dieser Verordnung als zuständig gilt (vorliegend Malta, wie oben bereits festgestellt),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Malta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Entscheid über das Gesuch um Erteilung der aufschiebenden Wirkung (Art. 107a AsylG) erübrigt, dass auch das Gesuch um Verzicht auf die Erhebung eines Kostenvorschusses mit dem vorliegenden, direkten Entscheid in der Hauptsache gegenstandslos wird,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vorsitzende 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