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D-1322/2013 vom 19. März 2013</w:t>
      </w:r>
    </w:p>
    <w:p>
      <w:r>
        <w:t>Bundesverwaltungsgericht, 2013-03-19, DE</w:t>
      </w:r>
    </w:p>
    <w:p>
      <w:r>
        <w:rPr>
          <w:b/>
        </w:rPr>
        <w:t xml:space="preserve">Quelle: </w:t>
      </w:r>
      <w:r>
        <w:t>https://mcp.opencaselaw.ch/entscheid/bvger_D-1322_2013</w:t>
      </w:r>
    </w:p>
    <w:p>
      <w:r>
        <w:t>FR: TAF D-1322/2013 du 19 mars 2013</w:t>
      </w:r>
    </w:p>
    <w:p>
      <w:r>
        <w:t>IT: TAF D-1322/2013 del 19 marzo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D-1322/2013/was Urteil vom 19. März 2013 Besetzung Richter Hans Schürch, mit Zustimmung von Richter Fulvio Haefeli; Gerichtsschreiberin Eva Zürcher. Parteien A._______, geboren (...), China (Volksrepublik), Zentrum für Asylsuchende, (...), Beschwerdeführer, gegen Bundesamt für Migration (BFM), Quellenweg 6, 3003 Bern, Vorinstanz. Gegenstand Nichteintreten auf Asylgesuch und Wegweisung (Dublin-Verfahren); Verfügung des BFM vom 4. März 2013 / N (...). Das Bundesverwaltungsgericht stellt fest, dass der Beschwerdeführer eigenen Angaben zufolge seinen Herkunftsort im Heimatland am 1. Mai 2012 verliess, sich anschliessend in B._______, in C._______, in D._______ und in E._______ jeweils einige Wochen oder Monate aufhielt, um anschliessend mit einem gefälschten Reisepass am 20. Januar 2013 über den Luftweg nach Italien zu gelangen, von wo aus er sich am folgenden Tag unter Umgehung der Grenzkontrollen in die Schweiz begab und hier am 22. Januar 2014 ein Asylgesuch einreichte, dass dem Beschwerdeführer anlässlich der summarischen Befragung vom 28. Januar 2013 das rechtliche Gehör zu einer allfälligen Wegweisung nach Italien gewährt wurde, dass er in seiner mündlichen Stellungnahme einwandte, die Schlepper hätten ihm versprochen, ihn in die Schweiz zu bringen, und er wäre froh, wenn sein Entscheid hier gefällt würde, dass das BFM am 5. Februar 2013 an Italien ein Ersuchen um Übernahme des Beschwerdeführers im Sinne von Art. 10 Abs. 1 der Verordnung (EG) Nr. 343/2003 des Rates vom 18. Februar 2003 (Dublin-II-VO) zur Festlegung der Kriterien und Verfahren zur Bestimmung des Mitgliedstaates, der für die Prüfung eines von einem Drittstaatsangehörigen in einem Mitgliedstaat gestellten Asylantrages zuständig ist, stellte, dass die italienischen Behörden mit Schreiben vom 4. März 2013 einer Rückübernahme des Beschwerdeführers zustimmten, dass das BFM mit Verfügung vom 4. März 2013 - eröffnet am 7. März 2013 - in Anwendung von Art. 34 Abs. 2 Bst. d des Asylgesetzes vom 26. Juni 1998 (AsylG; SR 142.31) auf das Asylgesuch nicht eintrat und die Wegweisung nach Italien verfügte, den Beschwerdeführer - unter Androhung von Zwangsmitteln im Unterlassungsfall - aufforderte, die Schweiz spätestens am Tag nach Ablauf der Beschwerdefrist zu verlassen, den Kanton Schwyz verpflichtete, die Wegweisungsverfügung zu vollziehen, dem Beschwerdeführer die editionspflichtigen Akten gemäss Aktenverzeichnis aushändigte und feststellte, eine allfällige Beschwerde gegen die Verfügung habe keine aufschiebende Wirkung, dass das BFM festhielt, Italien sei für die Durchführung des Asyl- und Wegweisungsverfahrens zuständig, wozu es sich in seinem Schreiben vom 4. März 2013 bereit erklärt habe, dass der Wunsch des Beschwerdeführers, sein Asylgesuch solle in der Schweiz behandelt werden, keine Beachtung finden könne, weil die Zuständigkeit eines Mitgliedstaates zur Durchführung des Asylverfahrens in der Dublin-II-VO geregelt, sei, dass somit die Ausführungen des Beschwerdeführers die dort festgelegte Zuständigkeit nicht widerlegen könnten, dass die Überstellung an Italien - vorbehältlich einer allfälligen Unterbrechung oder Verlängerung (Art. 19 f. Dublin-II-VO) - bis spätestens am 4. September 2013 zu erfolgen habe, dass der Beschwerdeführer gegen diese Verfügung mit Eingabe vom 11. März 2013 beim Bundesverwaltungsgericht Beschwerde erhob und dabei beantragte, die angefochtene Verfügung sei aufzuheben, auf das Asylgesuch sei mangels Zulässigkeit und Zumutbarkeit des Wegweisungsvollzugs nach Italien einzutreten und er sei anzuhören, dass er in verfahrensrechtlicher Hinsicht um Gewährung der unentgeltlichen Rechtspflege unter Einschluss des Verzichts auf die Erhebung eines Kostenvorschusses ersuchte, dass er mit Eingabe vom 14. März 2013 unter anderem zusätzlich die Anträge stellte, das BFM sei anzuweisen, das Selbsteintrittsrecht auszuüben, auf sein Asylgesuch sei einzutreten, es sei ihm in der Schweiz Asyl zu gewähren, eventuell sei er infolge subjektiver Nachfluchtgründe als Flüchtling vorläufig aufzunehmen, es sei eine medizinische Abklärung betreffend Tuberkulose und psychischer Probleme vorzunehmen, es sei eine Stellungnahme der Schweizerischen Flüchtlingshilfe (SFH) einzuholen und es sei die aufschiebende Wirkung zu erteilen, dass dieser Eingabe zahlreiche Kopien von Beweismitteln beilagen, dass für die Begründung der Beschwerde auf die Akten zu verweisen und soweit entscheidwesentlich, nachfolgend darauf einzugehen ist, dass die vorinstanzlichen Akten am 14. März 2013 beim Bundesverwaltungsgericht eintrafen (Art. 109 Abs. 2 AsylG), dass am 19. März 2013 beim Bundesverwaltungsgericht die Kopie eines dem BFM zugesandten und weitergeleiteten ärztlichen Kurzberichts eintraf,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folglich auf die Anträge, es sei die Flüchtlingseigenschaft festzustellen und Asyl zu gewähren, beziehungsweise es sei die Flüchtlingseigenschaft infolge subjektiver Nachfluchtgründe festzustellen, nicht einzutreten ist,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Italien aufgrund der Zusicherung der italienischen Behörden zu dessen Rückübernahme als erstellt gilt, auch wenn sich der Beschwerdeführer anlässlich der Befragung nicht mehr erinnern will, in welchem Flughafen er gelandet ist, womit die Zuständigkeit Italiens gemäss Dubliner Verfahrensregelung definitiv geworden ist, dass hinsichtlich der Einwände des Beschwerdeführers im Beschwerdeverfahren zu seinem gesundheitlichen Zustand, zur Angst vor einer Rückschiebung ins Heimatland und zu den Verhältnissen in Italien festzuhalten ist, dass Italien unter anderem Signatarstaat der FK, der EMRK und des Übereinkommens vom 10. Dezember 1984 gegen Folter und andere grausame, unmenschliche oder erniedrigende Behandlung oder Strafe (FoK, SR 0.105) ist, wie die Vorinstanz in der angefochtenen Verfügung zu Recht darlegte, dass vorliegend keine konkreten Hinweise dafür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D-4053/2010 vom 10. Juni 2010, E-6195/2009 vom 30. Oktober 2009 und E-4109/2009 vom 17. August 2009),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zudem die Furcht des Beschwerdeführers, von Italien in sein Heimatland abgeschoben zu werden, unbegründet und auch in keiner Weise belegt ist, dass auch nicht von einer dramatischen Zuspitzung der Lage in Italien auszugehen ist, auch wenn nicht in Abrede gestellt wird, dass die politische und ökonomische Situation in diesem Land nicht optimal ist, dass der Beschwerdeführer ferner weder bei seiner Einreise in die Schweiz noch anlässlich der Befragung angab, an medizinischen Problemen zu leiden (vgl. Akte A1/2 S. 1 und A6/14), und im Übrigen keine Beweismittel zu den Akten reichte, wonach er - wie von ihm dargelegt -(...) sei, weshalb Zweifel an dieser Darstellung des Sachverhalts angebracht erscheinen, dass demgegenüber von der Notwendigkeit einer Behandlung der festgestellten F._______ auszugehen ist, dass diese indessen auch in Italien stattfinden kann, zumal auch dort Behandlungsmöglichkeiten bestehen und sich der Beschwerdeführer diesbezüglich an die italienischen Behörden wenden kann, dass an dieser Einschätzung die eingereichten Beweismittelkopien - auch diejenige, welche erst am 19. März 2013 beim Bundesverwaltungsgericht eintraf - nichts zu ändern vermögen, weshalb darauf nicht näher einzugehen ist, dass sich somit keine Hindernisse aus den Akten ergeben, gestützt auf welche der Vollzug der Wegweisung nach Italien nicht zulässig oder zumutbar sein sollte, dass folglich die Gesuche um Abklärung der medizinischen Situation des Beschwerdeführers und um Einholung einer Stellungnahme durch die SFH abzuweisen sind, dass allein ein fehlendes Beziehungsnetz in Italien nicht zu einer anderen Einschätzung zu führen vermag, weshalb der Antrag auf Anweisung des BFM zur Ausübung des Selbsteintrittsrechts abzuweisen ist, dass im Übrigen - um unnötige Wiederholungen zu vermeiden - auf die zutreffenden Erwägungen in der angefochtenen Verfügung zu verweisen ist,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2 des Bundesgesetzes vom 16. Dezember 2005 über die Ausländerinnen und Ausländer (AuG, SR 142.20), dass eine entsprechende Prüfung soweit notwendig vielmehr bereits im Rahmen des Dublin-Verfahrens stattfinden muss (vgl. vorstehende Erwägungen), dass vorliegend - wie aufgezeigt, kein Anlass zur Ausübung des Selbsteintrittsrechts (Art. 3 Abs. 2 Dublin-II-VO) beziehungsweise zur Anwendung der Humanitären Klausel (Art. 15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 unabhängig von der fehlenden Bescheinigung der Bedürftigkeit - nicht erfüllt sind, dass das Gesuch um Verzicht auf die Erhebung eines Kostenvorschusses infolge des Direktentscheides hinfällig geworden ist, weshalb darauf nicht einzutreten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