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D-1321/2012 vom 9. März 2012</w:t>
      </w:r>
    </w:p>
    <w:p>
      <w:r>
        <w:t>Bundesverwaltungsgericht, 2012-03-09, DE</w:t>
      </w:r>
    </w:p>
    <w:p>
      <w:r>
        <w:rPr>
          <w:b/>
        </w:rPr>
        <w:t xml:space="preserve">Quelle: </w:t>
      </w:r>
      <w:r>
        <w:t>https://mcp.opencaselaw.ch/entscheid/bvger_D-1321_2012</w:t>
      </w:r>
    </w:p>
    <w:p>
      <w:r>
        <w:t>FR: TAF D-1321/2012 du 9 mars 2012</w:t>
      </w:r>
    </w:p>
    <w:p>
      <w:r>
        <w:t>IT: TAF D-1321/2012 del 9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D-1321/2012 Urteil vom 9. März 2012 Besetzung Einzelrichter Martin Zoller, mit Zustimmung von Richter Daniele Cattaneo; Gerichtsschreiber Daniel Widmer. Parteien A._______, geboren am (...), Libyen, Beschwerdeführer, gegen Bundesamt für Migration (BFM), Quellenweg 6, 3003 Bern, Vorinstanz. Gegenstand Nichteintreten auf Asylgesuch und Wegweisung; Verfügung des BFM vom 24. Februar 2012 / N (...). Das Bundesverwaltungsgericht stellt fest, dass der Beschwerdeführer am 18. November 2011 in der Schweiz um Asyl nachsuchte, dass er anlässlich der Kurzbefragung im Empfangs- und Verfahrenszentrum B._______ vom 1. Dezember 2011 im Wesentlichen geltend machte, er habe (...) weshalb er diesen im (...) zwecks Behandlung in Richtung C._______ verlassen habe dass er sich in der Folge ohne um Asyl nachzusuchen illegal in C._______ aufgehalten und dort gearbeitet habe, dass er im (...) nach Deutschland weitergereist sei, wo er ein Asylgesuch gestellt habe, welches abgelehnt worden sei, dass er im (...) auf demselben Weg nach C._______ zurückgekehrt sei und sich dort bis zur Ausreise in die Schweiz vom 18. November 2011 aufgehalten habe, dass der Beschwerdeführer im Rahmen der Gewährung des rechtlichen Gehörs zu einer allfälligen Wegweisung nach Deutschland vorbrachte, er möchte nicht dorthin zurückkehren, da die deutschen Behörden erklärt hätten, C._______ sei für die Behandlung des Asylgesuchs zuständig, und eine allfällige Wegweisung nach C._______ ausschloss, solange er dort nicht eine Arbeit habe, welche ihm die Miete einer Wohnung ermögliche, dass bezüglich der weiteren Aussagen beziehungsweise der Einzelheiten des rechtserheblichen Sachverhalts auf das Protokoll bei den Akten verwiesen wird, dass das BFM aufgrund der Daktyloskopierung (Eurodac) des Beschwerdeführers in Deutschland (...) am 20. Februar 2012 ein Übernahmeersuchen an die deutschen Behörden stellte, welchem diese am 24. Februar 2012 zustimmten, dass das Bundesamt in Anwendung von Art. 34 Abs. 2 Bst. d des Asylgesetzes vom 26. Juni 1998 (AsylG, SR 142.31) auf das Asylgesuch mit Verfügung vom 24. Februar 2012 - eröffnet am 5. März 2012 - nicht eintrat, die Wegweisung des Beschwerdeführers nach Deutschland und den Wegweisungsvollzug anordnete und gleichzeitig feststellte, dass einer allfälligen Beschwerde keine aufschiebende Wirkung zukomme, dass das BFM zur Begründung im Wesentlichen anführte, Deutschland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Deutschland der 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Deutschland liege, dass der Beschwerdeführer keine Einwände geltend gemacht habe, welche die Zuständigkeit Deutschlands zur Durchführung des Asyl- und Weg-weisungsverfahrens zu widerlegen vermöchten, dass die Rückführung - vorbehältlich einer allfälligen Unterbrechung oder Verlängerung gemäss Art. 19 f. Dublin-II-VO - bis spätestens am 24. Au-gust 2012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Deutschland keine Hinweise auf eine Verletzung von Art. 3 der Konvention vom 4. November 1950 zum Schutze der Menschenrechte und Grundfreiheiten (EMRK, SR 0.101) bestehen würden, dass weder die in Deutschland herrschende allgemeine Situation noch andere Gründe gegen die Zumutbarkeit des Wegweisungsvollzugs in diesen Staat sprechen würden, dass der Wegweisungsvollzug zudem technisch möglich und praktisch durchführbar sei, dass der Beschwerdeführer gegen die Verfügung des BFM vom 24. Fe-bruar 2012 mit Eingabe vom 7. März 2012 (Datum des Poststempels) gegen diese Verfügung beim Bundesverwaltungsgericht Beschwerde erhob und beantragte, die angefochtene Verfügung sei aufzuheben und das Amt anzuweisen, sein Recht zum Selbsteintritt auszuüben und sich für das vorliegende Asylverfahren für zuständig zu erachten, dass er in verfahrensrechtlicher Hinsicht beantragte, im Sinne vorsorglicher Massnahmen seien der Beschwerde die aufschiebende Wirkung zu erteilen und die Vollzugsbehörden anzuweisen, von einer Überstellung nach Deutschland abzusehen, bis das Bundesverwaltungsgericht über die Beschwerde befunden habe, dass der Beschwerdeführer im Wesentlichen vorbrachte, es sei ihm derzeit auf finanziellen Gründen nicht möglich nach Deutschland auszureisen und er um Gewährung einer Frist ersuche, damit er die Schweiz selbständig verlassen könne, dass die vorinstanzlichen Akten am 8. März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Deutschland und die ausdrückliche Zustimmung Deutschlands zur Rückübernahme des Beschwerdeführers aufgrund der Aktenlage feststehen, dass die geltend gemachten Asylgründe daher in Deutschland, das staatsvertraglich für das vorliegende Verfahren zuständig ist, zu prüfen sein werden, dass, selbst wenn das Asylverfahren des Beschwerdeführers in Deutschland bereits rechtskräftig abgeschlossen sein sollte und er deshalb kein Anrecht mehr auf Unterbringung oder weitergehende staatliche oder nichtstaatliche Unterstützung hätte, Deutschland gemäss Art. 16 Abs. 2 Bst. e Dublin-II-VO weiterhin für das Verfahren des Beschwerdeführers bis zu einem allfälligen Wegweisungsvollzug zuständig ist (Art. 16 Abs. 4 Dublin-II-VO sowie Christian Filzwieser/Andrea Sprung, Dublin-II-Ver-ordnung, 3., überarb. Aufl., Wien/Graz 2010, K 25 zu Art. 16 Abs. 4), dass Deutschland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Deutschland sich nicht an die daraus resultierenden völkerrechtlichen Verpflichtungen, insbesondere an das Rückschiebungsverbot, halten würde, dass - wie der Beschwerdeführer in seiner Rechtsmitteleingabe aufgrund geltend gemachter finanziellen Schwierigkeiten befürchtet - auch kein Grund zur Annahme besteht, Personen, die sich im Rahmen eines Asylverfahrens in Deutschland aufhalten, würden aufgrund der dortigen Aufenthaltsbedingungen in eine existenzielle Notlage versetzt, dass Deutschland wie jeder Dublin-Staat die Verfahrens- und Aufnahmerichtlinien in Landesrecht umgesetzt hat, und davon ausgegangen werden darf, der Beschwerdeführer finde dort grundsätzlich adäquate Betreu-ung und ein rechtsstaatlich konformes Asylverfahren,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Deutschland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Anordnung vorsorglicher Massnahmen durch das Bundesverwaltungsgericht - solche können nur für die Dauer des Beschwerdeverfahrens Wirkung entfalten - und die Gesuche um Gewährung der aufschiebenden Wirkung und Verzicht auf das Erheben eines Kostenvorschusses aufgrund des direkten Entscheid in der Hauptsache gegenstandlos geworden sind, weshalb darüber nicht zu befinden ist, dass das Gesuch um Gewährung der unentgeltlichen Rechtspflege abzuweisen ist, da die Beschwerde - wie sich aus den vorstehenden Erwägungen ergibt - als aussichtslos zu bezeichnen ist, weshalb die kumulativen Voraussetzungen für die Gewährung der unentgeltlichen Rechtspflege nicht erfüllt sind,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