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D-1321/2011 vom 3. März 2011</w:t>
      </w:r>
    </w:p>
    <w:p>
      <w:r>
        <w:t>Bundesverwaltungsgericht, 2011-03-03, FR</w:t>
      </w:r>
    </w:p>
    <w:p>
      <w:r>
        <w:rPr>
          <w:b/>
        </w:rPr>
        <w:t xml:space="preserve">Quelle: </w:t>
      </w:r>
      <w:r>
        <w:t>https://mcp.opencaselaw.ch/entscheid/bvger_D-1321_2011</w:t>
      </w:r>
    </w:p>
    <w:p>
      <w:r>
        <w:t>FR: TAF D-1321/2011 du 3 mars 2011</w:t>
      </w:r>
    </w:p>
    <w:p>
      <w:r>
        <w:t>IT: TAF D-1321/2011 del 3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D-1321/2011 Arrêt du 3 mars 2011 Composition Gérard Scherrer, juge unique, avec l'approbation de Thomas Wespi, juge ; Yves Beck, greffier. Parties A._______, né le [...], Russie, recourant, Contre Office fédéral des migrations (ODM), Quellenweg 6, 3003 Berne, autorité inférieure . Objet Asile (non-entrée en matière) et renvoi (Dublin) ; décision de l'ODM du 7 février 2011 / [...]. Vu la demande d'asile déposée en Suisse par A._______, le 4 décembre 2010, le procès-verbal de l'audition du 8 décembre 2010, la décision du 7 février 2011, notifiée le 22 février suivant, par laquelle l'ODM, se fondant sur l'art. 34 al. 2 let. d de la loi du 26 juin 1998 sur l'asile (LAsi, RS 142.31), n'est pas entré en matière sur cette demande, a prononcé le transfert de l'intéressé vers l'Allemagne, a chargé les autorités cantonales compétentes de l'exécution de cette mesure et a constaté l'absence d'effet suspensif à un éventuel recours, le recours du 23 février 2011, par lequel l'intéressé a conclu à l'annulation de la décision attaquée, à la reconnaissance de la qualité de réfugié et à l'octroi de l'asile, subsidiairement de l'admission provisoire, et a demandé l'octroi de l'effet suspensif et de l'assistance judiciaire partielle, respectivement la dispense de toute avance de frais, le même acte, dans lequel il a demandé qu'il soit ordonné à l'ODM de s'abstenir de prendre contact avec son pays d'origine ou de provenance et, subsidiairement, en cas de transmission de données personnelles déjà effectuée, qu'il en soit dûment informé, la réception du dossier de première instance par le Tribunal administratif fédéral (le Tribunal), le 1er mars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que, présenté dans la forme (cf. art. 52 PA) et le délai (cf. art. 108 al. 2 LAsi) prescrits par la loi, le recours est recevable, que la décision attaquée est une non-entrée en matière sur la demande d'asile assortie d'une obligation de transfert vers l'Allemagne, l'Etat membre de l'Union européenne compétent, de l'avis de l'ODM, pour mener la procédure d'asile et de renvoi, que, partant, la conclusion tendant à la reconnaissance de la qualité de réfugié et à l'octroi de l'asile sort manifestement de l'objet du litige et est, à ce titre, irrecevable (cf.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 Mélanges en l'honneur de Pierre Moor, Berne 2005, p. 435 ss, p. 439, ch. 8), que, cela dit,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qu'enfin, 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 cf. également l'art. 29a al. 3 OA 1), qu'en l'espèce, selon l'unité centrale du système européen Eurodac et les déclarations du recourant, celui-ci a déposé une demande d'asile en Allemagne, le 9 octobre 2003, puis en Autriche, le 29 mars 2004, pays d'où il aurait été refoulé vers l'Allemagne, que le recourant déclare avoir quitté l'Allemagne par ses propres moyens en 2004 ou 2005 et avoir vécu en Ossétie du Sud jusqu'en août 2008, puis à Kiev (Ukraine) jusqu'à son départ, en novembre 2010, pour la Suisse, pays qui serait aujourd'hui seul compétent, selon lui, pour traiter sa demande d'asile, que, dans les procédures de transfert, les exigences de preuve envers le demandeur d'asile qui prétend avoir quitté le territoire des Etats membres sont élevées (cf. sur ce point, Christian Filzwieser/Andrea Sprung, Dublin II-Verordnung, 3ème éd., Vienne/Graz 2010, art. 16, K 23 et K 24, p. 134 ss) ; que la cessation de la responsabilité d'un Etat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[ci-après : règlement modalités d'application de Dublin II, JO L 222 du 5.9.2003]). qu'en l'espèce, les déclarations de l'intéressé sur son départ d'Allemagne pour aller vivre en Ossétie du Sud, puis en Ukraine ne sont nullement démontrées à satisfaction de droit, qu'elles ne sont étayées par aucun moyens de preuve (contrat de travail de ses différents employeurs, billet de train ou d'avion, établissement postérieur d'un document officiel, tel une carte d'identité), que le recourant n'aurait pas d'abord nié avoir déposé une ou plusieurs demande d'asile en Europe (cf. le pv de l'audition du 8 décembre 2010, ch. 3, p. 1) avant de l'admettre ; qu'il cherchait manifestement à éviter un refoulement de Suisse vers un Etat membre, qu'en outre, les autorités allemandes, sans nouvelles du recourant depuis 2005, n'auraient pas accepté de le réadmettre sur leur territoire, le 13 janvier 2011, en application de l'art. 16 par. 1 let. e du règlement Dublin II, qu'en conséquence, le recourant n'a pas démontré, comme il lui appartenait de le faire, avoir quitté le territoire des Etats membres pour une durée d'au moins trois mois ou que les dispositions nécessaires pour qu'il se rende dans son pays d'origine ou dans un autre pays, où il peut légalement se rendre, aient été effectivement prises et mises en oeuvre par l'Allemagne (cf. art. 16 par. 3 et 4 du règlement Dublin II), qu'il n'a pas non plus établi qu'il pourrait être soumis, en Allemagne,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pas non plus allégué que l'Allemagne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l'Allemagne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Allemagne,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que, partant, la conclusion du recourant tendant à son admission provisoire en Suisse est irrecevable, qu'au vu de ce qui précède, le recours doit être rejeté et la décision de l'ODM de refus d'entrée en matière sur la demande d'asile et de renvoi (ou transfert) de Suisse vers l'Allemagne doit être confirmée, que la conclusion tendant à ce qu'il soit ordonné à l'ODM de s'abstenir provisoirement de prendre contact avec l'Etat d'origine ou de provenance du recourant, ainsi que de leur transmettre toute donnée, est sans objet, si tant est qu'elle soit recevable, qu'en effet, ce dernier n'est pas transféré, ou renvoyé, dans son Etat d'origine ou de provenance, mais dans un pays tiers sûr, à savoir l'Allemagne, qu'en outre, en l'absence de transmission par l'ODM des données du recourant, la demande de celui-ci d'en être dûment informé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doit être rejetée, les conclusions du recours étant, au vu de ce qui précède, d'emblée vouées à l'échec (cf. art. 65 al. 1 et 2 PA), que les frais de procédure sont donc mis à la charge du recourant, conformément aux art. 63 al. 1 PA et 2 et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le Tribunal administratif fédéral prononce: 1. Le recours est rejeté, dans la mesure où il est recevable. 2. La demande de dispense du paiement de l'avance des frais présumés de la procédure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