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D-1313/2015 vom 4. März 2015</w:t>
      </w:r>
    </w:p>
    <w:p>
      <w:r>
        <w:t>Bundesverwaltungsgericht, 2015-03-04, DE</w:t>
      </w:r>
    </w:p>
    <w:p>
      <w:r>
        <w:rPr>
          <w:b/>
        </w:rPr>
        <w:t xml:space="preserve">Quelle: </w:t>
      </w:r>
      <w:r>
        <w:t>https://mcp.opencaselaw.ch/entscheid/bvger_D-1313_2015</w:t>
      </w:r>
    </w:p>
    <w:p>
      <w:r>
        <w:t>FR: TAF D-1313/2015 du 4 mars 2015</w:t>
      </w:r>
    </w:p>
    <w:p>
      <w:r>
        <w:t>IT: TAF D-1313/2015 del 4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D-1313/2015/pjn Urteil vom 4. März 2015 Besetzung Einzelrichter Hans Schürch, mit Zustimmung von Richterin Christa Luterbacher; Gerichtsschreiberin Eva Zürcher. Parteien A._______, geboren (...), B._______, geboren (...), C._______, geboren (...), D._______, geboren (...), alle Ukraine, (...), Beschwerdeführende, gegen Staatssekretariat für Migration (SEM; zuvor Bundesamt für Migration, BFM), Quellenweg 6, 3003 Bern, Vorinstanz. Gegenstand Nichteintreten auf Asylgesuch und Wegweisung (Dublin-Verfahren); Verfügung des SEM vom 17. Februar 2015 / (...). Das Bundesverwaltungsgericht stellt fest, dass die Beschwerdeführenden - ukrainische Staatsangehörige - am 15. Januar 2015 in der Schweiz um Asyl nachsuchten, dass dem Beschwerdeführer von den lettischen Behörden ein vom (...) gültiges Schengen-Visum und seinen minderjährigen Kindern vom (...) gültige Schengen-Visa ausgestellt wurden, dass dem Beschwerdeführer im Rahmen der Befragung zur Person vom 29. Januar 2015 hinsichtlich einer allfälligen Wegweisung nach Lettland das rechtliche Gehör gewährt wurde, dass der Beschwerdeführer unter anderem erklärte, er sei gegen Lettland und habe kein Vertrauen in dieses Land, dass die europäischen Länder zur Zeit gegen Russland und für die Ukraine seien, ausser die Schweiz, dass er ausser einem (...), der operiert worden sei, und (...) keine gesundheitlichen Probleme habe, dass das SEM am 9. Februar 2015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die lettischen Behörden um Übernahme der Beschwerdeführenden ersuchte, dass die lettischen Behörden am 17. Februar 2015 dem Ersuchen zustimmten, dass das SEM mit Verfügung vom 17. Februar 2015 - eröffnet am 24. Februar 2015 - in Anwendung von Art. 31a Abs. 1 Bst. b AsylG (SR 142.31) auf das Asylgesuch nicht eintrat, die Wegweisung aus der Schweiz nach Lettland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27. Februar 2015 gegen diesen Entscheid beim Bundesverwaltungsgericht Beschwerde erho­ben und dabei beantragten, die angefochtene Verfügung sei aufzuheben, es sei die Flüchtlingseigenschaft anzuerkennen und Asyl zu gewähren, sowie es sei infolge fehlender Zulässigkeit, Zumutbarkeit und Möglichkeit des Wegweisungsvollzugs die vorläufige Aufnahme anzuordnen, dass sie in verfahrensrechtlicher Hinsicht um Gewährung der vollständigen unentgeltlichen Rechtspflege unter Einschluss des Verzichts auf die Erhebung eines Kostenvorschusses, um Wiederherstellung der aufschiebenden Wirkung, um vorsorgliche Anweisung der Behörden, die Kontaktaufnahme mit den Behörden des Heimatstaates sowie jegliche Datenweitergabe an diese zu unterlassen, und um Information in einer separaten Verfügung über eine allenfalls bereits erfolgte Datenweitergabe ersuchten, dass die vorinstanzlichen Akten am 3. März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SEM die Zuständigkeitsfrage gestützt auf die Dublin-III-VO geprüft hat, dass die Schweiz seit dem 1. Januar 2014 einen Grossteil der Bestimmungen der Dublin-III-VO vorläufig anwendet,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12.12.2000,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staatsvertragliche Zuständigkeit Lettlands zur Prüfung der Asylanträge aufgrund der Akten - Schengenvisum der Beschwerdeführenden und Zustimmung Lettlands zum Übernahmeersuchen - feststeht, dass die Beschwerdeführenden auf Beschwerdeebene im Wesentlichen geltend machen, bei einer Überstellung nach Lettland könnten sie aufgrund eigener Recherchen bei (...) nicht damit rechnen, dort Asyl zu erhalten, weil in diesem Land Personen, die sich vor der Einreise in einem Land ausserhalb der EU aufgehalten hätten, wo sie hätten um Asyl ersuchen können, nicht "als Asylanten" anerkannt würden, dass er mit seinen Kindern auf der Reise nach Lettland durch E._______ und F._______ gereist sei und somit keine Chancen auf Asyl in Lettland habe, dass man im Fall einer Asylgesuchseinreichung die lettischen Visa annullieren und den Beschwerdeführer und seine Kinder in die Ukraine abschieben würde, dass zudem auch in Lettland rechtsradikale und neofaschistische Gruppierungen aktiv seien, Gruppierungen, vor welchen er und seine Kinder aus der Ukraine geflohen seien, weil er dort aufgrund seiner religiösen und politischen Ansichten von ihnen verfolgt worden sei und sie ihm Flugblätter mit Todesdrohungen geschickt hätten sowie einen Galgen an die Wohnungstür gemalt und die Aussentür sogar angezündet hätten, dass Kopien der Flugblätter und Fotos der Wohnungstüre in den Akten lä­gen, dass folglich Lettland für ihn und die Kinder kein sicheres Land darstelle, weshalb eine Abschiebung in dieses Land eine direkte Gefährdung des Lebens bedeuten würde, dass die schweizerischen Behörden zwar dafür sorgen müssen, dass die Beschwerdeführenden im Fall einer Überstellung nach Lettland nicht einer dem internationalen Recht und insbesondere Art. 3 EMRK widersprechenden Behandlung ausgesetzt sind, dass Lettland indessen das Abkommen vom 28. Juli 1951 über die Rechts stellung der Flüchtlinge (FK, SR 0.142.30), die EMRK und das Übereinkommen vom 10. Dezember 1984 gegen Folter und andere grausame, unmenschliche oder erniedrigende Behandlung oder Strafe (FoK, SR 0.105) unterzeichnet hat und somit an die darin enthaltenen Regelungen gebunden ist, dass auch davon ausgegangen werden darf, dieser in der Europäischen Union aufgenommene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auf die Aufnahme von Personen, die internationalen Schutz beantragen (sog. Aufnahmerichtlinie) ergeben,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sie nicht den notwendigen Schutz gewähren oder sie menschenunwürdigen Lebensumständen aussetzen würden (vgl. Urteil des Europäischen Gerichtshofs für Menschenrechte [EGMR] M.S.S. gegen Belgien und Griechenland vom 21. Januar 2011 Nr. 30696/09, § 84 f. und 250; ebenso Urteile des Gerichtshofes der Europäischen Gemeinschaften [EuGH] vom 21. Dezember 2011 C-411/10 und C-493), dass die Beschwerdeführenden kein konkretes und ernsthaftes Risiko dargetan haben, die lettischen Behörden würden sich weigern, sie aufzunehmen und ihren Antrag auf internationalen Schutz unter Einhaltung der Regeln der Verfahrensrichtlinie zu prüfen, zumal es sich bei der Aussage des Beschwerdeführers, (...) habe ihm mitgeteilt, es sei noch keinem einzigen ukrainischen Bürger während des militärischen Konflikts Asyl gewährt worden, einerseits um eine blosse Behauptung handelt, welche durch nichts belegt ist, und andererseits eine Aussage darstellt, die keine genaue zeitliche Einordnung zulässt und somit vorliegend nicht relevant ist, dass ferner eine allfällige Annullierung der erteilten Schengen-Visa im Fall der Einreichung von Asylgesuchen per se nicht gegen die Gewährung von internationalem Schutz sprechen würde, zumal dieser auch ohne Visa gewährt werden kann, dass auch nicht dargetan wurde, die Lebensbedingungen in Lettland seien derart schlecht, dass die Überstellung in dieses Land die EMRK verletzen würde, dass die Beschwerdeführenden ferner keinen konkreten Nachweis erbracht haben, wonach Lettland ihnen die ihnen gemäss Aufnahmerichtlinie zustehenden minimalen Lebensbedingungen vorenthalte, dass es demnach den Beschwerdeführenden obliegt, ihre Situation und Schwierigkeiten zunächst bei den zuständigen lettischen Behörden vorzubringen und bei diesen durchzusetzen, und sie dabei auf den Rechtsweg verwiesen werden, dass den Akten auch keine Gründe für die Annahme zu entnehmen sind, Lettland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insbesondere die Aussage des Beschwerdeführers, er und seine Kinder würden in die Ukraine abgeschoben, angesichts der vorangehenden Erwägungen nicht zu überzeugen vermag, zumal keine konkreten Hinweise darauf bestehen und auch diese Aussage durch nichts belegt ist, weshalb sie als haltlos zu betrachten ist, dass die Vermutung, wonach Lettland seine Verpflichtungen einhält, folglich nicht umgestossen wurde, dass die Beschwerdeführenden nach dem Gesagten offensichtlich nicht beweisen oder glaubhaft machen konnten, dass ein konkretes und ernsthaftes Risiko besteht, ihre Überstellung nach Lettland würde gegen Art. 3 EMRK oder gegen eine andere völkerrechtliche Verpflichtung der Schweiz verstossen, dass unter diesen Umständen auch keine weiteren Gründe - auch kein medizinisches Argument - erkennbar sind, welche eine Überstellung der Beschwerdeführenden als unzulässig oder unzumutbar erscheinen lassen, dass insbesondere der (...) und die (...) des Beschwerdeführers auch in Lettland behandelbar sind und somit nicht ge­gen eine Überstellung in dieses Land sprechen, dass auch das Kindeswohl nicht gegen die Überstellung nach Lettland spricht, dass es demnach keinen Grund für die Anwendung der Souveränitätsklausel (Art. 17 Abs. 1 Dublin-III-VO) gibt, dass Lettland somit für die Prüfung der Asylgesuche der Beschwerdeführenden gemäss der Dublin-III-VO zuständig und entsprechend verpflichtet ist, die Beschwerdeführenden aufzunehmen, dass das SEM demnach zu Recht in Anwendung von Art. 31a Abs. 1 Bst. b AsylG auf die Asylgesuche der Beschwerdeführenden nicht eingetreten ist und - da sie nicht im Besitz einer gültigen Aufenthalts- oder Niederlassungsbewilligung sind - in Anwendung von Art. 44 AsylG die Überstellung nach Lettland angeordnet hat (Art. 32 Bst. a AsylV 1 [SR 142.311]), dass unter diesen Umständen allfällige Vollzugshindernisse gemäss Art. 83 Abs. 3 und 4 AuG (SR 142.20) nicht mehr zu prüfen sind, da das Fehlen von Wegweisungsvollzugshindernissen bereits Voraussetzung des Nichteintretensentscheides gemäss Art. 31a Bst. b AsylG ist (vgl. BVGE 2010/45 E. 10), dass die Beschwerde aus diesen Gründen abzuweisen und die Verfügung des SEM zu bestätigen ist, dass das Beschwerdeverfahren mit vorliegendem Urteil abgeschlossen ist, weshalb sich die Anträge auf Kostenvorschussverzicht, auf Wiederherstellung der aufschiebenden Wirkung, auf vorsorgliche Anweisung der Behörden, die Kontaktaufnahme mit den Behörden des Heimatstaates sowie jegliche Datenweitergabe an diese zu unterlassen, und auf Information in einer separaten Verfügung über eine allenfalls bereits erfolgte Datenweitergabe als gegenstandslos erweisen, dass das mit der Beschwerde gestellte Gesuch um Gewährung der vollständigen unentgeltlichen Rechtspflege abzuweisen ist, da die Begehren - wie sich aus den vorangehenden Erwägungen ergibt - als aussichtslos zu bezeichnen waren, weshalb die Voraussetzungen von Art. 65 Abs.1 VwVG und Art. 110a Abs. 2 AsylG i.V.m. Art. 65 Abs. 2 VwVG nicht erfüllt sind, das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vollständigen unentgeltlichen Rechtspflege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