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D-1309/2012 vom 13. März 2012</w:t>
      </w:r>
    </w:p>
    <w:p>
      <w:r>
        <w:t>Bundesverwaltungsgericht, 2012-03-13, DE</w:t>
      </w:r>
    </w:p>
    <w:p>
      <w:r>
        <w:rPr>
          <w:b/>
        </w:rPr>
        <w:t xml:space="preserve">Quelle: </w:t>
      </w:r>
      <w:r>
        <w:t>https://mcp.opencaselaw.ch/entscheid/bvger_D-1309_2012</w:t>
      </w:r>
    </w:p>
    <w:p>
      <w:r>
        <w:t>FR: TAF D-1309/2012 du 13 mars 2012</w:t>
      </w:r>
    </w:p>
    <w:p>
      <w:r>
        <w:t>IT: TAF D-1309/2012 del 13 marzo 2012</w:t>
      </w:r>
    </w:p>
    <w:p>
      <w:pPr>
        <w:pStyle w:val="Heading2"/>
      </w:pPr>
      <w:r>
        <w:t>Regeste</w:t>
      </w:r>
    </w:p>
    <w:p>
      <w:r>
        <w:t>Nichteintreten auf Asylgesuch (erneutes Asylverfahren Schweiz)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Rechtspflege im Sinne von Art. 65 Abs. 1 und 2 VwVG werden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Die Gerichtsschreiberin: Fulvio Haefeli Karin Schnidrig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