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D-1306/2010 vom 16. März 2010</w:t>
      </w:r>
    </w:p>
    <w:p>
      <w:r>
        <w:t>Bundesverwaltungsgericht, 2010-03-16, FR</w:t>
      </w:r>
    </w:p>
    <w:p>
      <w:r>
        <w:rPr>
          <w:b/>
        </w:rPr>
        <w:t xml:space="preserve">Quelle: </w:t>
      </w:r>
      <w:r>
        <w:t>https://mcp.opencaselaw.ch/entscheid/bvger_D-1306_2010</w:t>
      </w:r>
    </w:p>
    <w:p>
      <w:r>
        <w:t>FR: TAF D-1306/2010 du 16 mars 2010</w:t>
      </w:r>
    </w:p>
    <w:p>
      <w:r>
        <w:t>IT: TAF D-1306/2010 del 16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D-1306/2010/ {T 0/2} Arrêt du du 16 mars 2010 Composition Gérald Bovier, juge unique, avec l'approbation de Gérard Scherrer, juge ; Alain Romy, greffier. Parties A._______, Guinée, (...), recourant, contre Office fédéral des migrations (ODM), Quellenweg 6, 3003 Berne, autorité inférieure. Objet Asile (non-entrée en matière) et renvoi ; décision de l'ODM du 22 février 2010 / N (...). Vu la demande d'asile que l'intéressé a déposée le 4 octobre 2009, le document qui lui a été remis le même jour, et dont sa signature atteste qu'il en a pris connaissance, dans lequel l'ODM attirait son attention sur la nécessité de déposer dans les 48 heures ses documents de voyage ou ses pièces d'identité et sur l'issue éventuelle de la procédure en l'absence de réponse concrète à cette injonction, les procès-verbaux des auditions des 6 et 19 octobre 2009, la décision de l'ODM du 22 février 2010, notifiée le 24 suivant, le recours de l'intéressé du 2 mars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saisi d'un recours contre une décision de non-entrée en matière sur une demande d'asile, il se limite à examiner le bien-fondé d'une telle décision (cf. ATAF 2007/8 consid. 2.1 p. 73), que l'intéressé a qualité pour recourir (art. 48 al. 1 PA) et que le recours, respectant les exigences légales en la matière (art. 52 al. 1 PA et art. 108 al. 2 LAsi), est recevable, qu'entendu sur ses motifs d'asile, l'intéressé a déclaré qu'il tenait un commerce à B._______ avec (...) ; que (...), des émeutes auraient éclaté ; que des militaires leur auraient dit qu'ils ne devaient pas sortir leur marchandise pour la vendre au risque d'être tués ; que (...) leur aurait demandé pour quelle raison ils le tueraient alors qu'il n'avait rien fait ; que les militaires l'auraient alors abattu et auraient arrêté (...) avant de le tuer également ; que le requérant aurait pris la fuite et se serait caché chez (...) qui était une cliente régulière de leur commerce ; que craignant d'être abattu à son tour, parce qu'il avait été témoin de l'assassinat de (...), il aurait décidé de quitter son pays ; que (...) aurait contacté une personne qui aurait emmené l'intéressé à l'aéroport (ou l'aurait emmené elle-même et aurait appelé quelqu'un en C._______ qui devait l'accueillir à son arrivée) ; qu'il aurait pris un vol d'une compagnie inconnue ; qu'il aurait voyagé en se légitimant au moyen du passeport (...) ; qu'arrivé en C._______ dans une ville inconnue, une personne qui l'aurait attendu lui aurait remis un document qui lui aurait permis de passer les contrôles (ou qui lui aurait repris le passeport avec lequel il aurait voyagé) ; qu'il aurait pris le train pour se rendre en Suisse ; qu'arrivé dans un lieu inconnu, il aurait passé la nuit à l'extérieur (ou aurait été hébergé par un Blanc qu'il aurait rencontré) ; que cette personne lui aurait donné à manger, de l'argent et des habits, ainsi qu'un billet de train pour se rendre à un endroit où il pourrait déposer une demande d'asile ; qu'il a par ailleurs précisé qu'il n'avait exercé aucune activité politique ;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encourrait de sérieux préjudices en cas de renvoi ; qu'il a affirmé qu'il était dans l'impossibilité de produire des documents d'identité et invoqué la situation prévalant dans son pays en se référant à un rapport de Human Right Watch publié le 20 janvier 2010 déposé à titre de moyen de preuve ; qu'il a conclu principalement à ce qu'il soit entré en matière sur sa demande d'asile, subsidiairement à l'octroi d'une admission provisoire ; qu'il a par ailleurs demandé à être dispensé du paiement d'une avance de frais,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 qu'ainsi, les notions de documents de voyage et de pièces d'identité doivent être interprétées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que ce qui importait était la crédibilité du récit du voyage du requérant, ainsi que celle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destiné à publication), qu'en l'espèce, l'intéressé n'a remis ni documents de voyage ni pièces d'identité dans un délai de 48 heures après le dépôt de sa demande d'asile ; qu'en outre, il n'a pas rendu vraisemblable qu'il avait des motifs excusables de ne pas avoir été à même d'en déposer en temps utile ; qu'à la motivation développée à bon droit par l'ODM sur ce point, relative à l'absence de motif excusable justifiant le défaut de production de documents d'identité valables (cf. décision du 22 février 2010, consid. I/1, p. 2s.), le Tribunal tient à ajouter que les propos stéréotypés, évasifs et contradictoires de l'intéressé relatifs à son voyage empêchent d'admettre toute vraisemblance en la matière et autorisent à penser qu'il dissimule les circonstances exactes de son périple jusqu'en Suisse, qu'à titre d'exemple, le Tribunal observe que l'intéressé s'est notamment contredit quant à la personne qui l'aurait accompagné à l'aéroport de B._______ (cf. pv des auditions du 4 octobre 2009, p. 4, et du 19 octobre 2009, p. 6) ou quant à l'endroit où il aurait passé la nuit à son arrivée en Suisse (cf. pv de l'audition du 19 octobre 2009, p. 11 et 12), qu'il est resté évasif tant sur l'identité et les motifs de la personne qui aurait financé son voyage, que sur les étapes de celui-ci, qu'il ne saurait par ailleurs faire croire qu'il ait pu passer les contrôles tant douaniers que policiers à son arrivée en C._______ en se légitimant au moyen d'un passeport d'emprunt comportant la photo d'un tiers, que dans son recours, l'intéressé n'a apporté aucun élément susceptible de remettre en cause l'appréciation de l'ODM à ce sujet, que le recourant a certes fait valoir qu'il était dans l'impossibilité de produire des documents d'identité dans la mesure où il n'en aurait jamais possédé ; que cette argumentation, qui n'est qu'une simple affirmation nullement étayée, n'est cependant ni convaincante ni déterminante, que son récit ne correspondant manifestement pas à la réalité, le voyage de Guinée jusqu'en Suisse, tel que décrit, ne saurait être admis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 qu'elles ne satisfont pas, en outre, aux exigences de l'art. 7 LAsi ; que l'ODM s'étant prononcé de manière circonstanciée à ce sujet (cf. décision du 22 février 2010, consid. I/2, p. 3s.), il se justifie de renvoyer à la décision attaquée, d'autant que le recours, sous cet angle, ne contient aucun argument nouveau susceptible d'en remettre en cause le bien-fondé, que le Tribunal relèvera, à titre d'exemples, que ne sont pas vraisemblables les allégations de l'intéressé relatives à l'aide - matérielle et financière - gracieusement accordée tant par la personne qui aurait organisé et financé son départ que par celle qui l'aurait aidé à son arrivée en Suisse, de même que ses déclarations, comme relevé précédemment, relatives aux circonstances dans lesquelles il aurait gagné la Suisse, que le moyen de preuve produit à l'appui du recours, à savoir un rapport de Human Right Watch du 20 janvier 2010, n'est pas déterminant, dans la mesure où il n'est pas de nature à démontrer la réalité des persécutions alléguées ; qu'en outre, ce moyen de preuve, décrivant des événements d'ordre général ou concernant des tiers, ne se réfère pas explicitement ou implicitement et de façon certaine à l'intéressé, que ses déclarations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qu'il n'y a pas lieu non plus de procéder à d'autres mesures d'instruction pour constater l'existence d'un empêchement à l'exécution du renvoi, sous l'angle de la licéité (arrêt du Tribunal administratif fédéral E-423/2009 du 8 décembre 2009 consid. 8 destiné à publication)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22 février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(art. 44 al. 2 LAsi et art. 83 al. 4 LEtr), que la Guinée ne connaît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des dispositions précitées, que, dans plusieurs arrêts récents (cf. notamment arrêt du Tribunal administratif fédéral E-5546/2006 du 29 janvier 2010), le Tribunal a constaté que, nonobstant les violences qu'a connues Conakry à la fin de septembre 2009, la situation en Guinée n'était pas telle qu'il faille conclure à une situation de violence généralisée, sur l'ensemble de son territoire, qu'il n'y a, en l'état, pas lieu de se départir de ce constat, qu'il ne ressort pas non plus du dossier que l'intéressé pourrait être mis concrètement en danger pour des motifs qui lui seraient propres ; qu'il est (...), (...), apte à travailler et n'a pas allégué ni établi qu'il souffrait de problèmes de santé particuliers pour lesquels il ne pourrait pas être soigné dans son pays, soit autant de facteurs qui devraient lui permettre de s'y réinstaller sans rencontrer d'excessives difficultés,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requête du recourant tendant à la dispense du paiement d'une avance de frais,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 frais est sans objet. 3. Les frais de procédure, d'un montant de Fr. 600.-, sont mis à la charge du recourant. Ce montant doit être versé sur le compte postal du Tribunal dans les 30 jours dès l'expédition du présent arrêt. 4. Le présent arrêt est adressé : au recourant (par courrier recommandé ; annexe : un bulletin de versement) à l'ODM, Division séjour, avec le dossier N (...) (en copie) à la Police des étrangers du canton D._______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