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D-1303/2017 vom 9. März 2017</w:t>
      </w:r>
    </w:p>
    <w:p>
      <w:r>
        <w:t>Bundesverwaltungsgericht, 2017-03-09, FR</w:t>
      </w:r>
    </w:p>
    <w:p>
      <w:r>
        <w:rPr>
          <w:b/>
        </w:rPr>
        <w:t xml:space="preserve">Quelle: </w:t>
      </w:r>
      <w:r>
        <w:t>https://mcp.opencaselaw.ch/entscheid/bvger_D-1303_2017</w:t>
      </w:r>
    </w:p>
    <w:p>
      <w:r>
        <w:t>FR: TAF D-1303/2017 du 9 mars 2017</w:t>
      </w:r>
    </w:p>
    <w:p>
      <w:r>
        <w:t>IT: TAF D-1303/2017 del 9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D-1303/2017, D-1306/2017 Arrêt du 9 mars 2017 Composition Yanick Felley, juge unique, avec l'approbation de Gérard Scherrer, juge ; Paolo Assaloni, greffier. Parties D-1303/2017 A._______, née le (...), Angola, représentée par N. Nkele-Siku, SoCH-ACA, D-1306/2017 B._______, né le (...), Angola, représenté par N. Nkele-Siku, SoCH-ACA, recourants, contre Secrétariat d'Etat aux migrations (SEM), Quellenweg 6, 3003 Berne, autorité inférieure. Objet Asile (non-entrée en matière / procédure Dublin) et renvoi; décision du SEM du 17 février 2017 / N (...) et N (...). Vu les demandes d'asile déposées par A._______ et son frère jumeau, B._______, le 11 janvier 2017, au Centre d'enregistrement et de procédure (CEP) du SEM à Vallorbe, les investigations entreprises par le SEM, dans la base de données du système central européen d'information sur les visas (CS-VIS), dont il est ressorti que l'Ambassade du Portugal à C._______ avait délivré aux requérants deux visas Schengen uniformes (catégorie C), valables du (...) 2016 au (...) 2017, établis sur la base de passeports selon lesquels les intéressés étaient nés le (...) 1995, les procès-verbaux d'audition sur les données personnelles du 23 janvier 2017 à teneur desquels les requérants ont déclaré qu'ils étaient de nationalité angolaise, nés le (...) 2002 d'une mère d'origine russe, qu'ils ne possédaient qu'une photocopie de leurs cartes d'identité respectives et ignoraient où se trouvaient les originaux de ces documents, qu'ils n'avaient jamais demandé ou obtenu un visa auprès d'une représentation diplomatique étrangère, qu'ils avaient quitté l'Angola en avion, le (...) 2017, à destination de Paris et avaient ensuite rejoint la Suisse, les procès-verbaux des auditions complémentaires du 23 janvier 2017, selon lesquels, informés des données du système central européen d'information sur les visas, les requérants n'ont donné aucune explication concernant les passeports sur la base desquels le Portugal leur avait délivré des visas et ont indiqué que les démarches nécessaires à leur venue en Europe avaient été effectuées par leur oncle D._______; suite à l'indication par le SEM qu'ils seraient considérés comme majeurs pour la suite de la procédure au vu des éléments recueilles à ce sujet, la requérante n'a émis aucune objection sur ce point et le requérant a reconnu être âgé de 21 ans; les requérants se sont opposés à leur éventuel transfert vers le Portugal ou la France, pays présumés responsables, à titre alternatif, du traitement de leurs demandes d'asile, les requêtes aux fins de prise en charge des requérants, adressées par le SEM aux autorités portugaises, le 30 janvier 2017,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les communications du 16 février 2017, par lesquelles le Service de l'immigration et des frontières du Ministère portugais de l'administration interne a accepté ces requêtes en vertu de l'art. 12 par. 4 du règlement Dublin III, les décisions du 17 février 2017, notifiées le 23 février suivant, par lesquelles le SEM n'est pas entré en matière sur les demandes d'asile des requérants, en application de l'art. 31a al. 1 let. b LAsi (RS 142.31), a prononcé le renvoi des intéressés vers le Portugal et ordonné l'exécution de cette mesure, en précisant qu'un éventuel recours ne déployait pas d'effet suspensif, les recours interjetés le 1er mars 2017 auprès du Tribunal administratif fédéral (ci-après : Tribunal), à teneur desquels les requérants ont conclu, sous suite de dépens, à l'annulation des décisions précitées et à la reconnaissance de leur qualité de réfugiés, subsidiairement, à l'entrée en matière sur leurs demandes d'asile ainsi qu'à l'application des dispositions utiles à la régularisation de leurs conditions de séjour en Suisse, les demandes d'assistance judiciaire partielle dont sont assortis les recours, la réception, le 3 mars 2017, des dossiers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compte tenu de la connexité matérielle des dossiers D-1303/2017 et D-1306/2017, ainsi que des liens de parenté étroits qui unissent les recourants, il se justifie de joindre leurs causes et de statuer en un seul arrêt, que A._______ et B._______ ont qualité pour recourir (art. 48 al. 1 PA), que les recours, interjetés dans la forme et les délais prescrits par la loi (art. 52 al. 1 PA, art. 108 al. 2 LAsi), sont, sous cet angle, recevables, qu'il est renoncé à un échange d'écritures (cf. art. 111a al. 1 LAsi), que, compte tenu de la nature des décisions contestées, l'objet du litige ne peut porter que sur le bien-fondé de la non-entrée en matière et le renvoi (recte : transfert) des recourants au Portugal en tant qu'Etat responsable selon le règlement Dublin III (cf. ATAF 2014/39 consid. 2 et réf. cit.; 2012/4 consid. 2.2; 2011/30 consid. 3; 2011/9 consid. 5; 2009/54 consid. 1.3.3; cf. meyer/von zewhl, L'objet du litige en procédure de droit administratif fédéral, in : Mélanges en l'honneur de Pierre Moor, 2005, p. 435 ss), qu'en l'espèce, les conclusions tendant à la reconnaissance de la qualité de réfugiés des recourants, subsidiairement, à la régularisation de leurs conditions de séjour en Suisse, sortent de l'objet de la contestation, celui-ci résultant du dispositif de la décision attaquée, que, partant, ces conclusions sont irrecevables, que, dans un recours contre une décision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qu'il ne peut pas faire valoir le caractère inopportun de la décision contestée (cf. ATAF 2015/9 consid. 6.2, 8.2.2; 2014/26 consid. 5.6; arrêt du TAF E-641/2014 du 13 mars 2015 consid. 5.4, 5.6 [non publié dans ATAF 2015/9]),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 les recourants font valoir en premier lieu qu'ils ne sont pas majeurs et réclament sur cette base l'application de la Convention du 20 novembre 1989 relative aux droits de l'enfant (RS 0.107), que la minorité alléguée par les recourants doit être vérifiée avant qu'il soit procédé à la détermination de l'Etat compétent pour le traitement de leurs demandes d'asile, dès lors notamment que l'autorité compétente doit appliquer aux requérants d'asile mineurs non accompagnés des dispositions de procédure particulières (cf. art. 17 al. 3 let. b LAsi, art. 6 par. 2 du règlement Dublin III; ATAF 2011/23 consid. 5.3), et que la détermination de la minorité conduira à l'application de critères de responsabilité et d'éléments d'appréciation susceptibles de différer de ceux valant pour les adultes (cf. ATAF 2011/23 consid. 5.4.3; 2010/27 consid. 5.2 et 5.3), qu'il incombe au demandeur d'asile de prouver sa minorité s'il entend en déduire un droit (cf. ATAF 2009/54 consid. 4.1; mathieu corbaz, La détermination de l'âge du requérant d'asile, in : Actualité du droit des étrangers, Jurisprudence et analyses, vol. II, 2015, ch. IV p. 31 ss), que, sauf cas particulier (cf. ATAF 2011/23 p. 463 ss), le SEM est en droit de se prononcer à titre préjudiciel sur la qualité de mineur du requérant, s'il existe des doutes sur les données relatives à son âge (cf. ATAF 2009/54 consid. 4.1), que pour ce faire, il se fonde sur les papiers d'identité authentiques qu'il appartient à l'intéressé de déposer (cf. art. 8 LAsi et 13 PA), et, à défaut de tels documents, sur les résultats d'une audition, voire d'un examen radiologique osseux (cf. art. 17 al. 3bis LAsi),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arrêt du TAF D-6641/2015 du 22 octobre 2015 et réf. cit.; JICRA 2004 n° 30 consid. 5 et 6, p. 208 ss), qu'en l'espèce, le SEM a considéré, à juste titre, que les recourants n'avaient pas rendu leur minorité vraisemblable, que, d'une part, les intéressés n'ont remis aucun document susceptible de démontrer qu'ils étaient mineurs, étant précisé que les cartes d'identité dont ils n'ont produit que des photocopies, et selon lesquelles ils seraient nés le (...) 2002, n'ont aucune valeur probante, que, d'autre part, il ressort des données du système central européen d'information sur les visas que les recourants ont obtenu des visas des autorités portugaises sur la base de leurs passeports angolais, établis en 2014, à teneur desquels ils sont nés le (...) 1995, qu'en outre, informés lors des auditions du 23 janvier 2017 par l'autorité inférieure qu'ils allaient être considérés comme majeurs pour la suite de la procédure, et invités à se prononcer à ce sujet, la recourante n'a émis aucune objection et le recourant a reconnu qu'il avait effectivement 21 ans (cf. p.-v. des auditions complémentaires, Q 10 p. 3 [recourante] , Q 14-15 p. 3 [recourant]), que par ailleurs, dans le cadre de ses réponses aux demandes de prise en charge que le SEM lui avait adressées en faisant état de la minorité alléguée des requérants et de leur date de naissance officielle, le Portugal n'a pas contesté que les intéressés étaient majeurs, qu'enfin, les intéressés se limitent à affirmer en instance de recours qu'ils sont mineurs, sans développer la moindre argumentation à ce sujet ni produire un quelconque moyen de preuve susceptible de remettre en cause la position de l'autorité inférieure concernant leur âge, qu'au vu de ce qui précède, le SEM a retenu à bon droit que les recourants étaient majeurs, que, sur ce point, les recours doivent être rejetés, qu'il y a lieu à ce stade d'examiner le bien-fondé des décisions contestées, c'est-à-dire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(cf. ATAF 2012/4 consid. 2.2),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demande de prise ou de reprise en charge du requérant d'asile, ou s'est abstenu d'y répondre dans le délai prescrit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ces critères doivent être appliqués successivement (cf.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(cf. principe de pétrification; art. 7 par. 2 du règlement Dublin III; ATAF 2012/4 consid. 3.2; filzwieser/sprung, Dublin III-Verordnung, 2014, K 4 ad art. 7), que, selon l'art. 12 par. 4 al. 1 du règlement Dublin III, si le demandeur est titulaire d'un ou de plusieurs titres de séjour périmés depuis moins de deux ans ou d'un ou de plusieurs visas périmés depuis moins de six mois lui ayant effectivement permis d'entrer sur le territoire d'un Etat membre, l'art. 12 par. 1, 2 et 3 du règlement Dublin III est applicable aussi longtemps que le demandeur n'a pas quitté le territoire des États membres, qu'en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qu'en l'espèce, les recourants ont déposé leurs demandes d'asile en Suisse alors que les visas Schengen que leur avait délivrés le Portugal étaient périmés depuis cinq jours, que le SEM a dès lors soumis aux autorités portugaises compétentes, dans le délai fixé à l'art. 21 par. 1 al. 1 du règlement Dublin III, deux requêtes aux fins de prise en charge des intéressés, fondées sur l'art. 12 par. 4 du règlement, que le Portugal a accepté ces requêtes dans le délai requis et, partant, a reconnu sa responsabilité pour l'examen des demandes d'asile et la bonne organisation de l'arrivée des recourants (cf. art. 18 par. 1 point a et par. 2 al. 1, 22 par. 1 et par. 7 in fine du règlement Dublin III), qu'au vu de ce qui précède, la responsabilité du Portugal au sens du règlement Dublin III est établie, point qui n'est d'ailleurs pas contesté, que, lorsqu'il est impossible de transférer le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le Portugal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le Portugal est présumé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que cette présomption de sécurité est réfragable (cf. arrêt précité de la CJUE dans les affaires jointes C-411/10 et C-493/10, points 99, 103-105), qu'en premier lieu, elle doit être écartée d'office en présence, dans l'Etat de destination du transfert, d'une défaillance systémique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341 ss), qu'en l'espèce, il n'y a aucune raison sérieuse de croire que la législation sur le droit d'asile n'est pas appliquée au Portugal, qu'il existe dans ce pays une pratique confirmée de violation systématique des normes en la matière, ou que les conditions matérielles d'accueil des requérants sont caractérisées par des carences structurelles d'une ampleur telle qu'ils courent le risque concret d'être exposés à une situation de précarité et de dénuement matériel ou psychologique, au point que leur transfert constituerait un traitement prohibé par les art. 3 CEDH et 4 CharteUE, que, partant,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qu'en l'espèce, les recourants font valoir en instance de recours qu'en cas de renvoi, les autorités portugaises ne seraient pas en mesure de les prendre en charge et, que livrés à eux-mêmes, ils seraient exposés à de nombreux dangers; ils soutiennent par ailleurs que le Portugal les renverrait soit en Russie, pays qu'ils ne connaissent pas et où ils risqueraient d'être tués, soit en Angola où ils seraient victimes de réseaux mafieux internationaux, voire de la traite d'êtres humains, que, sur cette base, ils considèrent que leur renvoi vers le Portugal contreviendrait aux engagements internationaux de la Suisse et ne serait pas raisonnablement exigible, que ce faisant, ils sollicitent implicitement l'application de la clause de souveraineté du règlement Dublin III, qu'à teneur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et réf. cit.), que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l'occurrence, aucun indice ne laisse entendre que les autorités portugaises refuseraient d'enregistrer les demandes d'asile des recourants ou ne feraient pas en sorte de les examiner conformément aux dispositions de la directive Procédure, que, par ailleurs, l'allégation des intéressés selon laquelle le Portugal ne respecterait pas le principe de nonrefoulement en les renvoyant dans un pays où leur vie, leur intégrité corporelle ou leur liberté seraient sérieusement menacées, ou encore d'où ils risqueraient d'être astreints à se rendre dans un tel pays (cf. art. 33 par. 1 Conv. réfugiés; cf. arrêt de la CourEDH Hirsi Jamaa et autres c. Italie du 23 février 2012, n° 27765/09, § 23, 146-147), ne repose sur aucune élément concret, qu'en outre, les intéressés n'ont pas démontré l'existence d'un risque concret que les autorités portugaises renoncent à les prendre en charge, ou qu'ils soient durablement privés de mesures d'accueil conformes aux standards minimaux de l'Union européenne (cf. directive Accueil) et du droit international public, de telle sorte que leurs besoins existentiels de base ne seraient pas satisfaits et, partant, que leurs conditions de vie relèveraient d'un traitement contraire aux art. 3 CEDH ou 3 Conv. torture (cf. ATAF 2010/45 consid. 7.4 et 7.5), qu'au vu de ce qui précède, la présomption de sécurité attachée au respect par le Portugal de ses obligations tirées du droit international public et du droit européen n'est pas renversée, que, dans ces conditions, le transfert des recourants n'est pas contraire aux engagements de la Suisse fondés sur le droit international public, de sorte que le SEM n'était pas tenu de renoncer à son exécution et d'examiner lui-même les demandes d'asile des intéressés, que, cela étant, le SEM peut décider de traiter une demande d'asile pour des raisons humanitaires, alors qu'un autre Etat est responsable de son examen, en vertu de l'art. 29a al. 3 OA 1 combiné avec l'art. 17 par. 1 du règlement Dublin III (cf. ATAF 2015/9 consid. 7.6, 8.2.2; arrêt du TAF E-641/2014 du 13 mars 2015 consid. 5.3 [non publié dans ATAF 2015/9), que l'application de l'art. 29a al. 3 OA 1 en lien avec la clause de souveraineté est soumise à une pratique restrictive (cf. ATAF 2012/4 consid. 4.7; 2011/9 consid. 8.1; 2010/45 consid. 8.2.2), que, compte tenu de sa formulation potestative, cette norme réserve au SEM une marge d'appréciation dans son interprétation et son application aux différents cas d'espèce (cf. ATAF 2015/9 consid. 7.5, 7.6; 2011/9 consid. 8.1),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pas être examiné en instance de recours, le Tribunal se limite à contrôler si le SEM a constaté les faits pertinents, a exercé son pouvoir d'appréciation en présence d'éléments de nature à permettre l'application de cette disposition, s'il l'a fait sans abus ni excès, selon des critères objectifs et transparents, et en respectant les exigences résultant du droit d'être entendu, de l'égalité de traitement et du principe de la proportionnalité (cf. ATAF 2015/9 consid. 8.1; moor/flückiger/ martenet, Droit administratif, vol. I, 3ème éd., 2012, n° 4.3.2.3, p. 743 ss), qu'en l'espèce, au cours de la procédure de première instance, les recourants se sont opposés à leur transfert vers le Portugal en faisant valoir qu'ils ne connaissaient pas ce pays et qu'ils ne pouvaient obtenir de l'aide qu'en Suisse, le recourant ayant pour sa part ajouté qu'il souffrait parfois de douleurs au bas du dos (cf. p.-v. de l'audition sur les données personnelles, ch. 8.02 p. 9 [recourant]; p.-v. des auditions complémentaires, Q 13-14 p. 3 [recourante], Q 18 p. 3 [recourant]), qu'au vu des décisions contestée, le SEM a établi de manière complète et exacte l'état de fait pertinent et n'a commis ni excès ni abus de son large pouvoir d'appréciation en niant sur cette base l'existence de raisons humanitaires au sens de l'art. 29a al. 3 OA 1, qu'il convient de rappeler ici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et que le renvoi d'une personne vers un pays où sa situation économique serait moins favorable que celle dans l'État qui expulse ne suffit pas à atteindre le seuil des mauvais traitements prohibés par l'art. 3 CEDH (cf. décision de la CourEDH Mohammed Hussein et autres c. Pays Bas et Italie du 2 avril 2013, n° 27725/10, § 70-71), que le SEM a également respecté le droit d'être entendu des recourants, n'a pas contrevenu aux principes constitutionnels applicables et a dûment motivé sa décision, qu'en dernière analyse, les intéressés n'ont produit en instance de recours aucun élément concret permettant de retenir que les conditions d'application de l'art. 29a al. 3 OA 1 seraient réunies,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le Portugal demeure par conséquent l'Etat responsable de l'examen des demandes de protection internationale des recourants, que, dans ces conditions, c'est à bon droit que l'autorité inférieure n'est pas entrée en matière sur ces demandes, en application de l'art. 31a al. 1 let. b LAsi, et a prononcé le transfert des intéressés vers ce pays, aucune exception à la règle générale du renvoi n'étant réalisée (cf. art. 32 OA 1), qu'en conclusion, les recours doivent être rejetés et les décisions attaquées confirmées, que, s'avérant manifestement infondés, les recours sont rejetés dans une procédure à juge unique, avec l'approbation d'un second juge (cf. art. 111 let. e LAsi), que les demandes d'assistance judiciaire partielle sont rejetées, indépendamment de la preuve de l'indigence des recourants, dans la mesure où les conclusions des recours étaient d'emblée vouées à l'échec (cf. art. 65 al. 1 PA), que, vu l'issue des causes, il y a lieu de mettre les frais de procédure d'un montant de 900 francs à la charge des recourants, pris solidairement entre eux, conformément à l'art. 63 al. 1 PA et aux art. 2 et 3 let. a du règlement du 21 février 2008 concernant les frais, dépens et indemnités fixés par le Tribunal administratif fédéral (FITAF, RS 173.320.2), que, les recourants ayant succombé, il n'est pas alloué de dépens (cf. art. 64 al. 1 PA en lien avec l'art. 7 al. 1 FITAF a contrario), (dispositif page suivante) le Tribunal administratif fédéral prononce : 1. Les recours sont rejetés, dans la mesure de leur recevabilité. 2. Les requêtes d'assistance judiciaire partielle sont rejetées. 3. Il n'est pas alloué de dépens. 4. Les frais de procédure, d'un montant de 900 francs, sont mis à la charge des recourants, qui en répondent solidairement. Ce montant doit être versé sur le compte du Tribunal dans les 30 jours dès l'expédition du présent arrêt. 5.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