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D-12/2016 vom 18. Mai 2016</w:t>
      </w:r>
    </w:p>
    <w:p>
      <w:r>
        <w:t>Bundesverwaltungsgericht, 2016-05-18, DE</w:t>
      </w:r>
    </w:p>
    <w:p>
      <w:r>
        <w:rPr>
          <w:b/>
        </w:rPr>
        <w:t xml:space="preserve">Quelle: </w:t>
      </w:r>
      <w:r>
        <w:t>https://mcp.opencaselaw.ch/entscheid/bvger_D-12_2016</w:t>
      </w:r>
    </w:p>
    <w:p>
      <w:r>
        <w:t>FR: TAF D-12/2016 du 18 mai 2016</w:t>
      </w:r>
    </w:p>
    <w:p>
      <w:r>
        <w:t>IT: TAF D-12/2016 del 18 maggio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D-12/2016 Urteil vom 18. Mai 2016 Besetzung Einzelrichter Thomas Wespi, mit Zustimmung von Richterin Esther Marti; Gerichtsschreiber Stefan Weber. Parteien A._______, geboren am (...), China (Volksrepublik), vertreten durch lic. iur. Monique Bremi, Beschwerdeführerin, gegen Staatssekretariat für Migration (SEM), Quellenweg 6, 3003 Bern, Vorinstanz. Gegenstand Asyl und Wegweisung; Verfügung des SEM vom 27. November 2015 / N_______. Das Bundesverwaltungsgericht stellt fest, dass die Beschwerdeführerin, eine chinesische Staatsangehörige aus der Provinz B._______ mit letztem Wohnsitz im Stadtteil C._______ in D._______, eigenen Angaben zufolge ihre Heimat am 24. April 2015 kontrolliert verliess und am Folgetag auf dem Luftweg über E._______ legal in die Schweiz gelangte, wo sie am 27. April 2015 im Empfangs- und Verfahrenszentrum (EVZ) in F._______ um Asyl nachsuchte, dass die Befragung zur Person (BzP) im EVZ F._______ am 6. Mai 2015 und die Anhörung zu den Asylgründen am 30. Juni 2015 durchgeführt wurde, dass die Beschwerdeführerin dabei zur Begründung ihres Asylgesuchs im Wesentlichen angab, sie habe sich im (...) der Glaubensgemeinschaft der Quannengshen angeschlossen und in der Folge regelmässig an deren Sitzungen teilgenommen, dass ihr Vater für die Quannengshen missioniert habe, im (...) wegen dieser Tätigkeit verhaftet worden und während der Haft verstorben sei, dass die Behörden seit (...) die Überwachung der Gläubigen intensiviert hätten und in der Nähe ihres Versammlungslokals Kameras installiert worden seien, dass sie am (...) auf dem Weg zu einem Treffen ihrer Glaubensgemeinschaft zusammen mit ihrem Mann gesehen habe, wie die Polizei drei ihrer Glaubensgenossen festgenommen habe, dass sie aus Angst, das gleiche Schicksal wie ihr Vater respektive wie ihre Gesinnungsgenossen zu erleiden, und weil die Verhafteten ihre Adresse gekannt hätten, mit Hilfe von weiteren Angehörigen der Quannengshen aus ihrer Heimat geflüchtet sei, dass die Beschwerdeführerin zum Beleg ihrer Identität (Nennung Identitätsdokumente) ins Recht legte, dass der Ehemann der Beschwerdeführerin, der gleichzeitig mit ihr in der Schweiz um Asyl nachgesucht hatte, am (...) verstarb, worauf das SEM dessen Asylgesuch am (...) als gegenstandslos abschrieb, dass das SEM das Asylgesuch der Beschwerdeführerin mit Verfügung vom 27. November 2015 - eröffnet am 1. Dezember 2015 - ablehnte und die Wegweisung sowie deren Vollzug anordnete, dass die Vorinstanz zur Begründung festhielt, die Beschwerdeführerin habe wegen unsubstanziierter, oberflächlicher und realitätsfremder Aussagen sowie infolge der problemlosen legalen Ausreise aus China weder die Zugehörigkeit zur Glaubensgemeinschaft der Quannengshen noch die angeblich daraus resultierende staatliche Verfolgung glaubhaft machen können, dass der Vollzug der Wegweisung zudem zulässig, zumutbar und möglich sei, dass die Beschwerdeführerin mit Eingabe vom 30. Dezember 2015 (Poststempel: 31. Dezember 2015) gegen diesen Entscheid beim Bundesverwaltungsgericht Beschwerde erhob und beantragte, die angefochtene Verfügung des SEM sei aufzuheben, es sei die Flüchtlingseigenschaft festzustellen und Asyl zu gewähren, eventualiter sei sie als Flüchtling vorläufig aufzunehmen, subeventualiter sei die Unzulässigkeit, allenfalls die Unzumutbarkeit des Wegweisungsvollzugs festzustellen und die vorläufige Aufnahme anzuordnen, subsubeventualiter sei die Sache zur hinreichenden Abklärung des rechtserheblichen Sachverhalts an die Vorinstanz zurückzuweisen, und in prozessualer Hinsicht um die Gewährung der unentgeltlichen Prozessführung im Sinne von Art. 65 Abs. 1 VwVG, um Verzicht auf die Erhebung eines Kostenvorschusses, um Beigabe einer unentgeltlichen Rechtsbeiständin in der Person ihrer Rechtsvertreterin sowie um Einräumung einer siebentägigen Nachfrist zur Beschwerdeverbesserung ersuchte, dass der Instruktionsrichter mit Verfügung vom 12. Januar 2016 der Beschwerdeführerin mitteilte, sie dürfe den Beschwerdeentscheid in der Schweiz abwarten, das Gesuch um Einräumung einer siebentägigen Nachfrist zur Einreichung einer Beschwerdeverbesserung respektive Beschwerdeergänzung - unter Hinweis auf Art. 32 Abs. 2 VwVG - abwies und festhielt, dass auf die weiteren Anträge zu einem späteren Zeitpunkt eingegangen werde, dass er in seiner Zwischenverfügung vom 11. April 2016 vorweg feststellte, die Beschwerdeführerin habe in den rund drei Monaten seit Erlass der Verfügung vom 12. Januar 2016 keine Eingabe im Rahmen von Art. 32 Abs. 2 VwVG eingereicht, weshalb nunmehr über die Gesuche um Gewährung der unentgeltlichen Prozessführung im Sinne von Art. 65 Abs. 1 VwVG, um Verzicht auf die Erhebung eines Kostenvorschusses sowie um Beigabe einer amtlichen Rechtsbeiständin gemäss Art. 110a AsylG (SR 142.31) zu befinden sei, dass er die Gesuche um Gewährung der unentgeltlichen Prozessführung im Sinne von Art. 65 Abs. 1 VwVG, um Erlass des Kostenvorschusses sowie um Bestellung von lic. iur. Monique Bremi als amtliche Rechtsbeiständin gemäss Art. 110a Abs. 1 AsylG abwies und der Beschwerdeführerin eine Frist zur Bezahlung eines Kostenvorschusses in der Höhe von Fr. 600.- bis zum 26. April 2016 ansetzte, dass zur Begründung im Wesentlichen angeführt wurde, die Erwägungen der Vorinstanz, wonach weder die Zugehörigkeit zur Glaubensgemeinschaft der Quannengshen noch die angeblich daraus resultierende staatliche Verfolgung wegen unsubstanziierter, oberflächlicher und realitätsfremder Aussagen sowie infolge der problemlosen legalen Ausreise aus China als glaubhaft zu erachten seien, zu bestätigen sein dürften, dass diesbezüglich zu den vorinstanzlichen Erwägungen auf Beschwerdeebene keine konkreten Entgegnungen vorgebracht würden, sondern auf eine Vielzahl beigelegter Beweismittel verwiesen werde, welche die Zugehörigkeit der Beschwerdeführerin zur Glaubensgemeinschaft der Quannengshen belegen sollten, dass jedoch diese Beweismittel nicht zu einer anderen Einschätzung führen dürften, zumal die eingereichten Bestätigungsschreiben - welche im Wesentlichen auf den Ausführungen der Beschwerdeführerin beruhen würden - als blosse Gefälligkeitsschreiben zu qualifizieren sein dürften, dass im (Nennung Beweismittel) zwar aufgeführt worden sei, welche Fragen sie der Beschwerdeführerin zur Abklärung, ob sie tatsächlich der Glaubensgemeinschaft der Quannengshen angehöre, gestellt habe, nicht jedoch welche Antworten sie auf ihre Fragen erhalten und welche Schlüsse (Nennung Person) selber aus diesen Antworten mit Blick auf eine mögliche Zugehörigkeit der Beschwerdeführerin zur Quannengshen gezogen habe, dass darin auch nicht weiter ausgeführt worden sei, welches Resultat ihre Anfrage bei der Führung ihrer Kirche in (...) zur Frage, ob die Beschwerdeführerin "a real believer or not" sei, gezeitigt habe, dass auch im Bestätigungsschreiben von (Nennung Person) vom (...) nicht dargelegt werde, wie und mit welchen Mitteln es ihr möglich gewesen sei, die Angaben der Beschwerdeführerin zu ihrem Glauben in den "Almighty God" zu verifizieren, sondern pauschal festgehalten werde, dass nach Überprüfung der Angaben die Beschwerdeführerin und ihr Ehemann schliesslich von ihrer Kirche akzeptiert worden seien, dass letztlich auch die Ausführungen von (Nennung Person) in deren Schreiben vom (...) lediglich auf den Schilderungen der Beschwerdeführerin basieren würden und darin ohne nähere Begründung bestätigt werde, dass die Beschwerdeführerin der Quannengshen-Gemeinde angehöre, dass der Umstand alleine, wonach (Nennung Person) sich nach einem Telefonat der Beschwerdeführerin ans Sterbebett deren Ehemannes begeben habe, noch kein starkes Indiz für die Glaubhaftigkeit der Asylvorbringen der Beschwerdeführerin darstellen dürfte, dass die Beschwerdeführerin - entgegen der in der Beschwerdeschrift geäusserten Ansicht - für eine Anhängerin der Quannengshen nur unzureichende Kenntnisse über die grundsätzlichen Elemente ihrer Religion besitzen dürfte, dass die Beschwerdeführerin mit der legalen Ausreise ein hohes Risiko der Entdeckung ihrer Person durch die chinesischen Behörden eingegangen sein dürfte, was gegen die vorgebrachte Verfolgungssituation sprechen dürfte (vgl. act. A4/11 S. 6), dass auch das blosse Festhalten an der eigenen Sachverhaltsdarstellung die von der Vorinstanz einlässlich aufgezeigten Ungereimtheiten nicht plausibel aufzulösen vermögen dürften, dass ferner ebenso die Ausführungen des SEM zur Zulässigkeit, Zumutbarkeit und Möglichkeit des Wegweisungsvollzugs zu bestätigen sein dürften, dass unter diesen Umständen die Beschwerdebegehren als aussichtslos erscheinen würden, womit es - selbst in Anbetracht der ausgewiesenen Bedürftigkeit - an den materiellen Voraussetzungen zur Gewährung der unentgeltlichen Rechtspflege im Sinne von Art. 65 Abs. 1 VwVG fehle, weshalb das diesbezügliche Gesuch abzuweisen sei, dass der mit Zwischenverfügung vom 11. April 2016 verlangte Kostenvorschuss am 25. April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angesichts der unsubstanziierten, oberflächlichen und realitätsfremden Ausführungen sowie infolge der legalen Ausreise aus dem Heimatstaat die geschilderten Fluchtgründe als nicht glaubhaft qualifizierte, dass sich aufgrund der Akten die Ausführungen in der angefochtenen Verfügung als zutreffend erweisen und die Vorbringen in der Beschwerdeschrift nicht geeignet sind, an der vorinstanzlichen Einschätzung etwas zu ändern, dass in der Zwischenverfügung vom 11. April 2016 einlässlich dargelegt wurde, die in der Rechtsmitteleingabe vorgebrachten Einwände könnten die von der Vorinstanz getroffenen Schlussfolgerungen nicht entkräften, dass auch die vorinstanzliche Einschätzung zur Zulässigkeit, Zumutbarkeit und Möglichkeit des Wegweisungsvollzugs in Beachtung der massgeblichen völker- und landesrechtlichen Bestimmungen zu bestätigen sei, dass seit dieser Beurteilung keine Änderung der Sachlage hinsichtlich der in der Beschwerdeschrift gestellten Begehren eingetreten ist, dass, um Wiederholungen zu vermeiden, vollumfänglich auf die Ausführungen in der erwähnten Zwischenverfügung zu verweisen ist, dass der Entscheid der Beschwerdeführerin, trotz des hohen Risikos, von den chinesischen Behörden entdeckt zu werden, den legalen Ausreiseweg zu wählen, nicht nur Zweifel an der geschilderten Verfolgungssituation nährt, sondern der Umstand, dass die legale Ausreise dann auch problemlos gelungen ist, klar gegen eine Verfolgungsinteresse der heimatlichen Behörden spricht, dass nicht davon auszugehen ist, der Beschwerdeführerin erwachse entweder aus der verspäteten Rückreise oder aus der Asylgesuchstellung in der Schweiz eine Gefährdung in ihrer Heimat, dass sich bei dieser Sachlage weitere Erörterungen erübrigen und das SEM demnach das Asylgesuch der Beschwerdeführerin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China den Wegweisungsvollzug zum heutigen Zeitpunkt nicht landesweit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der Beschwerdeführerin noch individuelle Gründe auf eine konkrete Gefährdung im Falle einer Rückkehr schliessen lassen, dass es der Beschwerdeführerin angesichts ihrer Schulbildung, ihrer langjährigen Erwerbstätigkeit und des in ihrer Heimat bestehenden familiären Beziehungsnetzes (...), nach ihrer Rückkehr möglich ist, sich erneut eine Existenz aufzubauen (vgl. act. A4/11 S. 4), dass somit insgesamt nicht auf eine konkrete Gefährdung im Sinne von Art. 83 Abs. 4 AuG geschlossen werden kann, weshalb sich der Vollzug der Wegweisung nach dem Gesagten auch als zumutbar erweist, dass der Vollzug der Wegweisung der Beschwerdeführerin in den Heimatstaat schliesslich möglich ist, da keine Vollzugshindernisse bestehen (Art. 83 Abs. 2 AuG), und sie über einen bis am (...) gültigen Reisepass verfügt,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25. April 2016 in der gleichen Höhe geleistete Kostenvorschuss zur Bezahlung der Verfahrenskosten zu verwenden ist. (Dispositiv nächste Seite) Demnach erkennt das Bundesverwaltungsgericht: 1. Die Beschwerde wird abgewiesen. 2. Die Verfahrenskosten Fr. 600.- werden der Beschwerdeführerin auferlegt. Der in gleicher Höhe geleistete Kostenvorschuss wird zur Bezahlung der Verfahrenskosten verwendet. 3. Dieses Urteil geht an die Beschwerdeführerin,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